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CD" w:rsidRDefault="006914CD">
      <w:pPr>
        <w:autoSpaceDE w:val="0"/>
        <w:autoSpaceDN w:val="0"/>
        <w:spacing w:after="78" w:line="220" w:lineRule="exact"/>
      </w:pPr>
    </w:p>
    <w:p w:rsidR="006914CD" w:rsidRPr="00121092" w:rsidRDefault="00811717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121092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6914CD" w:rsidRPr="00121092" w:rsidRDefault="00811717">
      <w:pPr>
        <w:autoSpaceDE w:val="0"/>
        <w:autoSpaceDN w:val="0"/>
        <w:spacing w:before="670" w:after="0" w:line="230" w:lineRule="auto"/>
        <w:ind w:left="2136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 Вологодской области</w:t>
      </w:r>
    </w:p>
    <w:p w:rsidR="006914CD" w:rsidRPr="00121092" w:rsidRDefault="00811717">
      <w:pPr>
        <w:autoSpaceDE w:val="0"/>
        <w:autoSpaceDN w:val="0"/>
        <w:spacing w:before="670" w:after="0" w:line="230" w:lineRule="auto"/>
        <w:ind w:left="2292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управление образования мэрии г. Череповца</w:t>
      </w:r>
    </w:p>
    <w:p w:rsidR="006914CD" w:rsidRPr="00121092" w:rsidRDefault="00811717">
      <w:pPr>
        <w:autoSpaceDE w:val="0"/>
        <w:autoSpaceDN w:val="0"/>
        <w:spacing w:before="670" w:after="1436" w:line="230" w:lineRule="auto"/>
        <w:ind w:right="4028"/>
        <w:jc w:val="right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МАОУ "ОЦ № 36"</w:t>
      </w:r>
    </w:p>
    <w:p w:rsidR="006914CD" w:rsidRPr="00121092" w:rsidRDefault="006914CD">
      <w:pPr>
        <w:rPr>
          <w:lang w:val="ru-RU"/>
        </w:rPr>
        <w:sectPr w:rsidR="006914CD" w:rsidRPr="00121092">
          <w:pgSz w:w="11900" w:h="16840"/>
          <w:pgMar w:top="298" w:right="874" w:bottom="1436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6914CD" w:rsidRPr="00121092" w:rsidRDefault="00811717">
      <w:pPr>
        <w:autoSpaceDE w:val="0"/>
        <w:autoSpaceDN w:val="0"/>
        <w:spacing w:after="0" w:line="245" w:lineRule="auto"/>
        <w:ind w:left="2816" w:right="432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РАССМОТРЕНО </w:t>
      </w:r>
      <w:r w:rsidRPr="00121092">
        <w:rPr>
          <w:lang w:val="ru-RU"/>
        </w:rPr>
        <w:br/>
      </w:r>
      <w:r w:rsidRPr="0012109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методическим объединением </w:t>
      </w:r>
      <w:r w:rsidRPr="00121092">
        <w:rPr>
          <w:lang w:val="ru-RU"/>
        </w:rPr>
        <w:br/>
      </w:r>
      <w:r w:rsidRPr="0012109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учителей</w:t>
      </w:r>
    </w:p>
    <w:p w:rsidR="006914CD" w:rsidRPr="00121092" w:rsidRDefault="006914CD">
      <w:pPr>
        <w:rPr>
          <w:lang w:val="ru-RU"/>
        </w:rPr>
        <w:sectPr w:rsidR="006914CD" w:rsidRPr="00121092">
          <w:type w:val="continuous"/>
          <w:pgSz w:w="11900" w:h="16840"/>
          <w:pgMar w:top="298" w:right="874" w:bottom="1436" w:left="1440" w:header="720" w:footer="720" w:gutter="0"/>
          <w:cols w:num="2" w:space="720" w:equalWidth="0">
            <w:col w:w="5848" w:space="0"/>
            <w:col w:w="3737" w:space="0"/>
          </w:cols>
          <w:docGrid w:linePitch="360"/>
        </w:sectPr>
      </w:pPr>
    </w:p>
    <w:p w:rsidR="006914CD" w:rsidRPr="00121092" w:rsidRDefault="00811717">
      <w:pPr>
        <w:autoSpaceDE w:val="0"/>
        <w:autoSpaceDN w:val="0"/>
        <w:spacing w:after="0" w:line="245" w:lineRule="auto"/>
        <w:ind w:left="484" w:right="1728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УТВЕРЖДЕНО </w:t>
      </w:r>
      <w:r w:rsidRPr="00121092">
        <w:rPr>
          <w:lang w:val="ru-RU"/>
        </w:rPr>
        <w:br/>
      </w:r>
      <w:r w:rsidRPr="0012109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</w:t>
      </w:r>
    </w:p>
    <w:p w:rsidR="006914CD" w:rsidRPr="00121092" w:rsidRDefault="00811717">
      <w:pPr>
        <w:autoSpaceDE w:val="0"/>
        <w:autoSpaceDN w:val="0"/>
        <w:spacing w:before="182" w:after="182" w:line="230" w:lineRule="auto"/>
        <w:ind w:left="484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_________________Алексеева О.А.</w:t>
      </w:r>
    </w:p>
    <w:p w:rsidR="006914CD" w:rsidRPr="00121092" w:rsidRDefault="006914CD">
      <w:pPr>
        <w:rPr>
          <w:lang w:val="ru-RU"/>
        </w:rPr>
        <w:sectPr w:rsidR="006914CD" w:rsidRPr="00121092">
          <w:type w:val="nextColumn"/>
          <w:pgSz w:w="11900" w:h="16840"/>
          <w:pgMar w:top="298" w:right="874" w:bottom="1436" w:left="1440" w:header="720" w:footer="720" w:gutter="0"/>
          <w:cols w:num="2" w:space="720" w:equalWidth="0">
            <w:col w:w="5848" w:space="0"/>
            <w:col w:w="3737" w:space="0"/>
          </w:cols>
          <w:docGrid w:linePitch="360"/>
        </w:sectPr>
      </w:pPr>
    </w:p>
    <w:p w:rsidR="006914CD" w:rsidRPr="00121092" w:rsidRDefault="00811717">
      <w:pPr>
        <w:tabs>
          <w:tab w:val="left" w:pos="6332"/>
        </w:tabs>
        <w:autoSpaceDE w:val="0"/>
        <w:autoSpaceDN w:val="0"/>
        <w:spacing w:after="182" w:line="230" w:lineRule="auto"/>
        <w:ind w:left="2816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Руководитель МО </w:t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Приказ №1</w:t>
      </w:r>
    </w:p>
    <w:p w:rsidR="006914CD" w:rsidRPr="00121092" w:rsidRDefault="006914CD">
      <w:pPr>
        <w:rPr>
          <w:lang w:val="ru-RU"/>
        </w:rPr>
        <w:sectPr w:rsidR="006914CD" w:rsidRPr="00121092">
          <w:type w:val="continuous"/>
          <w:pgSz w:w="11900" w:h="16840"/>
          <w:pgMar w:top="298" w:right="874" w:bottom="1436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6914CD" w:rsidRPr="00121092" w:rsidRDefault="00811717">
      <w:pPr>
        <w:autoSpaceDE w:val="0"/>
        <w:autoSpaceDN w:val="0"/>
        <w:spacing w:after="0" w:line="230" w:lineRule="auto"/>
        <w:ind w:right="234"/>
        <w:jc w:val="right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>_________________ Ермакова К.Л.</w:t>
      </w:r>
    </w:p>
    <w:p w:rsidR="006914CD" w:rsidRPr="00121092" w:rsidRDefault="00811717">
      <w:pPr>
        <w:autoSpaceDE w:val="0"/>
        <w:autoSpaceDN w:val="0"/>
        <w:spacing w:before="182" w:after="0" w:line="324" w:lineRule="auto"/>
        <w:ind w:left="2816" w:right="1584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Протокол №1 </w:t>
      </w:r>
      <w:r w:rsidRPr="00121092">
        <w:rPr>
          <w:lang w:val="ru-RU"/>
        </w:rPr>
        <w:br/>
      </w:r>
      <w:r w:rsidRPr="0012109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"29" 08  2022 г.</w:t>
      </w:r>
    </w:p>
    <w:p w:rsidR="006914CD" w:rsidRPr="00121092" w:rsidRDefault="006914CD">
      <w:pPr>
        <w:rPr>
          <w:lang w:val="ru-RU"/>
        </w:rPr>
        <w:sectPr w:rsidR="006914CD" w:rsidRPr="00121092">
          <w:type w:val="continuous"/>
          <w:pgSz w:w="11900" w:h="16840"/>
          <w:pgMar w:top="298" w:right="874" w:bottom="1436" w:left="1440" w:header="720" w:footer="720" w:gutter="0"/>
          <w:cols w:num="2" w:space="720" w:equalWidth="0">
            <w:col w:w="6098" w:space="0"/>
            <w:col w:w="3487" w:space="0"/>
          </w:cols>
          <w:docGrid w:linePitch="360"/>
        </w:sectPr>
      </w:pPr>
    </w:p>
    <w:p w:rsidR="006914CD" w:rsidRPr="00121092" w:rsidRDefault="00811717">
      <w:pPr>
        <w:autoSpaceDE w:val="0"/>
        <w:autoSpaceDN w:val="0"/>
        <w:spacing w:after="1854" w:line="230" w:lineRule="auto"/>
        <w:ind w:left="234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>от "30" 08 2022 г.</w:t>
      </w:r>
    </w:p>
    <w:p w:rsidR="006914CD" w:rsidRPr="00121092" w:rsidRDefault="006914CD">
      <w:pPr>
        <w:rPr>
          <w:lang w:val="ru-RU"/>
        </w:rPr>
        <w:sectPr w:rsidR="006914CD" w:rsidRPr="00121092">
          <w:type w:val="nextColumn"/>
          <w:pgSz w:w="11900" w:h="16840"/>
          <w:pgMar w:top="298" w:right="874" w:bottom="1436" w:left="1440" w:header="720" w:footer="720" w:gutter="0"/>
          <w:cols w:num="2" w:space="720" w:equalWidth="0">
            <w:col w:w="6098" w:space="0"/>
            <w:col w:w="3487" w:space="0"/>
          </w:cols>
          <w:docGrid w:linePitch="360"/>
        </w:sectPr>
      </w:pPr>
    </w:p>
    <w:p w:rsidR="006914CD" w:rsidRPr="00121092" w:rsidRDefault="00811717">
      <w:pPr>
        <w:autoSpaceDE w:val="0"/>
        <w:autoSpaceDN w:val="0"/>
        <w:spacing w:after="0" w:line="262" w:lineRule="auto"/>
        <w:ind w:left="3024" w:right="3600"/>
        <w:jc w:val="center"/>
        <w:rPr>
          <w:lang w:val="ru-RU"/>
        </w:rPr>
      </w:pPr>
      <w:r w:rsidRPr="00121092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РАБОЧАЯ ПРОГРАММА </w:t>
      </w:r>
      <w:r w:rsidRPr="00121092">
        <w:rPr>
          <w:lang w:val="ru-RU"/>
        </w:rPr>
        <w:br/>
      </w:r>
      <w:r w:rsidRPr="00121092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12109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1862200)</w:t>
      </w:r>
    </w:p>
    <w:p w:rsidR="006914CD" w:rsidRPr="00121092" w:rsidRDefault="00811717">
      <w:pPr>
        <w:autoSpaceDE w:val="0"/>
        <w:autoSpaceDN w:val="0"/>
        <w:spacing w:before="166" w:after="0" w:line="262" w:lineRule="auto"/>
        <w:ind w:left="3024" w:right="3312"/>
        <w:jc w:val="center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121092">
        <w:rPr>
          <w:lang w:val="ru-RU"/>
        </w:rPr>
        <w:br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«Изобразительное искусство»</w:t>
      </w:r>
    </w:p>
    <w:p w:rsidR="006914CD" w:rsidRPr="00121092" w:rsidRDefault="00811717">
      <w:pPr>
        <w:autoSpaceDE w:val="0"/>
        <w:autoSpaceDN w:val="0"/>
        <w:spacing w:before="670" w:after="0" w:line="262" w:lineRule="auto"/>
        <w:ind w:left="2304" w:right="2736"/>
        <w:jc w:val="center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для 5 класса основного общего образования </w:t>
      </w:r>
      <w:r w:rsidRPr="00121092">
        <w:rPr>
          <w:lang w:val="ru-RU"/>
        </w:rPr>
        <w:br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на 2022-2023 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учебный год</w:t>
      </w:r>
    </w:p>
    <w:p w:rsidR="006914CD" w:rsidRPr="00121092" w:rsidRDefault="00811717">
      <w:pPr>
        <w:autoSpaceDE w:val="0"/>
        <w:autoSpaceDN w:val="0"/>
        <w:spacing w:before="2112" w:after="0" w:line="262" w:lineRule="auto"/>
        <w:ind w:left="8756" w:hanging="3204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Рубан Ирина Викторовна </w:t>
      </w:r>
      <w:r w:rsidRPr="00121092">
        <w:rPr>
          <w:lang w:val="ru-RU"/>
        </w:rPr>
        <w:br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учитель</w:t>
      </w:r>
    </w:p>
    <w:p w:rsidR="006914CD" w:rsidRPr="00121092" w:rsidRDefault="006914CD">
      <w:pPr>
        <w:rPr>
          <w:lang w:val="ru-RU"/>
        </w:rPr>
        <w:sectPr w:rsidR="006914CD" w:rsidRPr="00121092">
          <w:type w:val="continuous"/>
          <w:pgSz w:w="11900" w:h="16840"/>
          <w:pgMar w:top="298" w:right="874" w:bottom="1436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6914CD" w:rsidRPr="00121092" w:rsidRDefault="006914CD">
      <w:pPr>
        <w:autoSpaceDE w:val="0"/>
        <w:autoSpaceDN w:val="0"/>
        <w:spacing w:after="258" w:line="220" w:lineRule="exact"/>
        <w:rPr>
          <w:lang w:val="ru-RU"/>
        </w:rPr>
      </w:pPr>
    </w:p>
    <w:p w:rsidR="006914CD" w:rsidRPr="00121092" w:rsidRDefault="00811717">
      <w:pPr>
        <w:autoSpaceDE w:val="0"/>
        <w:autoSpaceDN w:val="0"/>
        <w:spacing w:after="0" w:line="230" w:lineRule="auto"/>
        <w:ind w:right="3642"/>
        <w:jc w:val="right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Череповец 2022</w:t>
      </w:r>
    </w:p>
    <w:p w:rsidR="006914CD" w:rsidRPr="00121092" w:rsidRDefault="006914CD">
      <w:pPr>
        <w:rPr>
          <w:lang w:val="ru-RU"/>
        </w:rPr>
        <w:sectPr w:rsidR="006914CD" w:rsidRPr="00121092">
          <w:pgSz w:w="11900" w:h="16840"/>
          <w:pgMar w:top="47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6914CD" w:rsidRPr="00121092" w:rsidRDefault="006914CD">
      <w:pPr>
        <w:autoSpaceDE w:val="0"/>
        <w:autoSpaceDN w:val="0"/>
        <w:spacing w:after="78" w:line="220" w:lineRule="exact"/>
        <w:rPr>
          <w:lang w:val="ru-RU"/>
        </w:rPr>
      </w:pPr>
    </w:p>
    <w:p w:rsidR="006914CD" w:rsidRPr="00121092" w:rsidRDefault="00811717">
      <w:pPr>
        <w:autoSpaceDE w:val="0"/>
        <w:autoSpaceDN w:val="0"/>
        <w:spacing w:after="0" w:line="262" w:lineRule="auto"/>
        <w:ind w:right="1296"/>
        <w:rPr>
          <w:lang w:val="ru-RU"/>
        </w:rPr>
      </w:pPr>
      <w:r w:rsidRPr="0012109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ПОЯСНИТЕЛЬНАЯ ЗАПИСКА К МОДУЛЮ «ДЕКОРАТИВНО-ПРИКЛАДНОЕ И НАРОДНОЕ </w:t>
      </w:r>
      <w:r w:rsidRPr="00121092">
        <w:rPr>
          <w:rFonts w:ascii="Times New Roman" w:eastAsia="Times New Roman" w:hAnsi="Times New Roman"/>
          <w:b/>
          <w:color w:val="000000"/>
          <w:sz w:val="24"/>
          <w:lang w:val="ru-RU"/>
        </w:rPr>
        <w:t>ИСКУССТВО»</w:t>
      </w:r>
    </w:p>
    <w:p w:rsidR="006914CD" w:rsidRPr="00121092" w:rsidRDefault="00811717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МОДУЛЯ «ДЕКОРАТИВНО-ПРИКЛАДНОЕ И НАРОДНОЕ ИСКУССТВО»</w:t>
      </w:r>
    </w:p>
    <w:p w:rsidR="006914CD" w:rsidRPr="00121092" w:rsidRDefault="00811717">
      <w:pPr>
        <w:autoSpaceDE w:val="0"/>
        <w:autoSpaceDN w:val="0"/>
        <w:spacing w:before="190" w:after="0" w:line="281" w:lineRule="auto"/>
        <w:ind w:right="432" w:firstLine="180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6914CD" w:rsidRPr="00121092" w:rsidRDefault="00811717">
      <w:pPr>
        <w:autoSpaceDE w:val="0"/>
        <w:autoSpaceDN w:val="0"/>
        <w:spacing w:before="72" w:after="0"/>
        <w:ind w:right="288" w:firstLine="180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 как школьная дисциплина имеет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зрелищных и экранных искусствах.</w:t>
      </w:r>
    </w:p>
    <w:p w:rsidR="006914CD" w:rsidRPr="00121092" w:rsidRDefault="0081171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</w:t>
      </w:r>
    </w:p>
    <w:p w:rsidR="006914CD" w:rsidRPr="00121092" w:rsidRDefault="00811717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являются формирование 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 искусстве, в национальных образах предметно-материальной и пространственной среды, в понимании красоты человека.</w:t>
      </w:r>
    </w:p>
    <w:p w:rsidR="006914CD" w:rsidRPr="00121092" w:rsidRDefault="00811717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льности, творческого развития и формирования готовности к саморазвитию и непрерывному образованию.</w:t>
      </w:r>
    </w:p>
    <w:p w:rsidR="006914CD" w:rsidRPr="00121092" w:rsidRDefault="00811717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ориентирована на психолого-возрастные особенности развития детей 11—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15 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 ОВЗ.</w:t>
      </w:r>
    </w:p>
    <w:p w:rsidR="006914CD" w:rsidRPr="00121092" w:rsidRDefault="00811717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Для оценки качества образования кроме личностных и </w:t>
      </w:r>
      <w:proofErr w:type="spellStart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метапредм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етных</w:t>
      </w:r>
      <w:proofErr w:type="spell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6914CD" w:rsidRPr="00121092" w:rsidRDefault="00811717">
      <w:pPr>
        <w:autoSpaceDE w:val="0"/>
        <w:autoSpaceDN w:val="0"/>
        <w:spacing w:before="72" w:after="0"/>
        <w:ind w:firstLine="180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В урочное время деятельность </w:t>
      </w:r>
      <w:proofErr w:type="gramStart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ожет иметь разные формы организации.</w:t>
      </w:r>
    </w:p>
    <w:p w:rsidR="006914CD" w:rsidRPr="00121092" w:rsidRDefault="00811717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материал каждого модуля разделён на тематические блоки, которые могут быть </w:t>
      </w:r>
      <w:r w:rsidRPr="00121092">
        <w:rPr>
          <w:lang w:val="ru-RU"/>
        </w:rPr>
        <w:br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основанием для организации проектной деятельности, которая включает в себя как </w:t>
      </w:r>
      <w:r w:rsidRPr="00121092">
        <w:rPr>
          <w:lang w:val="ru-RU"/>
        </w:rPr>
        <w:br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исследовательскую, так и художественно-творческую деяте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льность, а также презентацию результата.</w:t>
      </w:r>
    </w:p>
    <w:p w:rsidR="006914CD" w:rsidRPr="00121092" w:rsidRDefault="00811717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6914CD" w:rsidRPr="00121092" w:rsidRDefault="0081171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Большое значение имеет связь с внеурочной деятельностью, активная социокультурная </w:t>
      </w:r>
      <w:r w:rsidRPr="00121092">
        <w:rPr>
          <w:lang w:val="ru-RU"/>
        </w:rPr>
        <w:br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деятельность, в 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процессе которой </w:t>
      </w:r>
      <w:proofErr w:type="gramStart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обучающиеся</w:t>
      </w:r>
      <w:proofErr w:type="gram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 участвуют в оформлении общешкольных событий и</w:t>
      </w:r>
    </w:p>
    <w:p w:rsidR="006914CD" w:rsidRPr="00121092" w:rsidRDefault="006914CD">
      <w:pPr>
        <w:rPr>
          <w:lang w:val="ru-RU"/>
        </w:rPr>
        <w:sectPr w:rsidR="006914CD" w:rsidRPr="00121092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914CD" w:rsidRPr="00121092" w:rsidRDefault="006914CD">
      <w:pPr>
        <w:autoSpaceDE w:val="0"/>
        <w:autoSpaceDN w:val="0"/>
        <w:spacing w:after="66" w:line="220" w:lineRule="exact"/>
        <w:rPr>
          <w:lang w:val="ru-RU"/>
        </w:rPr>
      </w:pPr>
    </w:p>
    <w:p w:rsidR="006914CD" w:rsidRPr="00121092" w:rsidRDefault="00811717">
      <w:pPr>
        <w:autoSpaceDE w:val="0"/>
        <w:autoSpaceDN w:val="0"/>
        <w:spacing w:after="0" w:line="262" w:lineRule="auto"/>
        <w:ind w:right="576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праздников, в организации выставок детского художественного творчества, в конкурсах, а также смотрят памятники архите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ктуры, посещают художественные музеи.</w:t>
      </w:r>
    </w:p>
    <w:p w:rsidR="006914CD" w:rsidRPr="00121092" w:rsidRDefault="00811717">
      <w:pPr>
        <w:tabs>
          <w:tab w:val="left" w:pos="180"/>
        </w:tabs>
        <w:autoSpaceDE w:val="0"/>
        <w:autoSpaceDN w:val="0"/>
        <w:spacing w:before="190" w:after="0" w:line="262" w:lineRule="auto"/>
        <w:ind w:right="1440"/>
        <w:rPr>
          <w:lang w:val="ru-RU"/>
        </w:rPr>
      </w:pP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b/>
          <w:color w:val="000000"/>
          <w:sz w:val="24"/>
          <w:lang w:val="ru-RU"/>
        </w:rPr>
        <w:t>ЦЕЛЬ ИЗУЧЕНИЯ МОДУЛЯ «ДЕКОРАТИВНО-ПРИКЛАДНОЕ И НАРОДНОЕ ИСКУССТВО»</w:t>
      </w:r>
    </w:p>
    <w:p w:rsidR="006914CD" w:rsidRPr="00121092" w:rsidRDefault="00811717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12109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Целью 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коративно-прикладного искусства, изображения в зрелищных и экранных искусствах (вариативно).</w:t>
      </w:r>
    </w:p>
    <w:p w:rsidR="006914CD" w:rsidRPr="00121092" w:rsidRDefault="00811717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объединяет в единую образовательную структуру художественно-творческую деятельность, 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восприятие произведений искусства и художественно-эстетическое освоение окружающей </w:t>
      </w:r>
      <w:r w:rsidRPr="00121092">
        <w:rPr>
          <w:lang w:val="ru-RU"/>
        </w:rPr>
        <w:br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действительности. Художественное развитие </w:t>
      </w:r>
      <w:proofErr w:type="gramStart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в процессе личного художественного творчества, в практической работе с разнообразными художественными </w:t>
      </w:r>
      <w:r w:rsidRPr="00121092">
        <w:rPr>
          <w:lang w:val="ru-RU"/>
        </w:rPr>
        <w:br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материалами.</w:t>
      </w:r>
    </w:p>
    <w:p w:rsidR="006914CD" w:rsidRPr="00121092" w:rsidRDefault="00811717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121092">
        <w:rPr>
          <w:lang w:val="ru-RU"/>
        </w:rPr>
        <w:tab/>
      </w:r>
      <w:proofErr w:type="gramStart"/>
      <w:r w:rsidRPr="0012109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Задачами  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модуля «Декоративно-прикладное и народное искусство» являются: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ности в жизни общества;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представлений об отечественной и мировой художественной культуре во всём многообразии её видов;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формирование у обучающихся навыков эстетического видения и преобразования мира;</w:t>
      </w:r>
      <w:proofErr w:type="gram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приобретение опыта созд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компьютерной графике и анимации, фотографии, работы в синтетических искусствах (театре и кино) (вариативно);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пространственного мышления и аналитических визуальных способностей;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овладение представлениями о средствах выразительности изобрази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тельного искусства как способах воплощения в видимых пространственных формах переживаний, чувств и мировоззренческих позиций человека;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наблюдательности, ассоциативного мышления и творческого воображения;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воспитание уважения и любви к цивилизац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ионному наследию России через освоение отечественной художественной культуры;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ичностно значимой ценности.</w:t>
      </w:r>
    </w:p>
    <w:p w:rsidR="006914CD" w:rsidRPr="00121092" w:rsidRDefault="00811717">
      <w:pPr>
        <w:autoSpaceDE w:val="0"/>
        <w:autoSpaceDN w:val="0"/>
        <w:spacing w:before="190" w:after="0"/>
        <w:ind w:right="432" w:firstLine="180"/>
        <w:rPr>
          <w:lang w:val="ru-RU"/>
        </w:rPr>
      </w:pPr>
      <w:r w:rsidRPr="0012109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МОДУЛЯ «ДЕКОРАТИВНО-ПРИКЛАДНОЕ И НАРОДНОЕ ИСКУССТВО» В УЧЕБНОМ ПЛАНЕ </w:t>
      </w:r>
      <w:r w:rsidRPr="00121092">
        <w:rPr>
          <w:lang w:val="ru-RU"/>
        </w:rPr>
        <w:br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Модуль «Декоративно-прикладное и народное искусство» изучается 1 час в неделю, общий объем составляет 34 часа.</w:t>
      </w:r>
    </w:p>
    <w:p w:rsidR="006914CD" w:rsidRPr="00121092" w:rsidRDefault="006914CD">
      <w:pPr>
        <w:rPr>
          <w:lang w:val="ru-RU"/>
        </w:rPr>
        <w:sectPr w:rsidR="006914CD" w:rsidRPr="00121092">
          <w:pgSz w:w="11900" w:h="16840"/>
          <w:pgMar w:top="286" w:right="670" w:bottom="1440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6914CD" w:rsidRPr="00121092" w:rsidRDefault="006914CD">
      <w:pPr>
        <w:autoSpaceDE w:val="0"/>
        <w:autoSpaceDN w:val="0"/>
        <w:spacing w:after="78" w:line="220" w:lineRule="exact"/>
        <w:rPr>
          <w:lang w:val="ru-RU"/>
        </w:rPr>
      </w:pPr>
    </w:p>
    <w:p w:rsidR="006914CD" w:rsidRPr="00121092" w:rsidRDefault="00811717">
      <w:pPr>
        <w:autoSpaceDE w:val="0"/>
        <w:autoSpaceDN w:val="0"/>
        <w:spacing w:after="0" w:line="230" w:lineRule="auto"/>
        <w:rPr>
          <w:lang w:val="ru-RU"/>
        </w:rPr>
      </w:pPr>
      <w:r w:rsidRPr="00121092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МОДУЛЯ «ДЕКОРАТИВНО-ПРИКЛАДНОЕ И НАРОДНОЕ ИСКУССТВО»</w:t>
      </w:r>
    </w:p>
    <w:p w:rsidR="006914CD" w:rsidRPr="00121092" w:rsidRDefault="00811717">
      <w:pPr>
        <w:autoSpaceDE w:val="0"/>
        <w:autoSpaceDN w:val="0"/>
        <w:spacing w:before="346" w:after="0" w:line="262" w:lineRule="auto"/>
        <w:ind w:left="180" w:right="4464"/>
        <w:rPr>
          <w:lang w:val="ru-RU"/>
        </w:rPr>
      </w:pPr>
      <w:r w:rsidRPr="0012109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Общие сведения о декоративно-прикладном искусстве 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Декоративно-прикладное искусство и его виды.</w:t>
      </w:r>
    </w:p>
    <w:p w:rsidR="006914CD" w:rsidRPr="00121092" w:rsidRDefault="0081171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Декоративно-прикладное иску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сство и предметная среда жизни людей.</w:t>
      </w:r>
    </w:p>
    <w:p w:rsidR="006914CD" w:rsidRPr="00121092" w:rsidRDefault="00811717">
      <w:pPr>
        <w:autoSpaceDE w:val="0"/>
        <w:autoSpaceDN w:val="0"/>
        <w:spacing w:before="190" w:after="0" w:line="262" w:lineRule="auto"/>
        <w:ind w:left="180" w:right="4032"/>
        <w:rPr>
          <w:lang w:val="ru-RU"/>
        </w:rPr>
      </w:pPr>
      <w:r w:rsidRPr="0012109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Древние корни народного искусства </w:t>
      </w:r>
      <w:r w:rsidRPr="00121092">
        <w:rPr>
          <w:lang w:val="ru-RU"/>
        </w:rPr>
        <w:br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Истоки образного языка декоративно-прикладного искусства.</w:t>
      </w:r>
    </w:p>
    <w:p w:rsidR="006914CD" w:rsidRPr="00121092" w:rsidRDefault="0081171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Традиционные образы народного (крестьянского) прикладного искусства.</w:t>
      </w:r>
    </w:p>
    <w:p w:rsidR="006914CD" w:rsidRPr="00121092" w:rsidRDefault="0081171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Связь народного искусства с природой, бытом, трудом, вер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ованиями и эпосом.</w:t>
      </w:r>
    </w:p>
    <w:p w:rsidR="006914CD" w:rsidRPr="00121092" w:rsidRDefault="00811717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6914CD" w:rsidRPr="00121092" w:rsidRDefault="00811717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Образно-символический язык народного прикладного искусства.</w:t>
      </w:r>
    </w:p>
    <w:p w:rsidR="006914CD" w:rsidRPr="00121092" w:rsidRDefault="0081171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Знаки-символы традиционного крестьянского 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прикладного искусства.</w:t>
      </w:r>
    </w:p>
    <w:p w:rsidR="006914CD" w:rsidRPr="00121092" w:rsidRDefault="0081171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на темы древних узоров деревянной резьбы, росписи по дереву, вышивки.</w:t>
      </w:r>
    </w:p>
    <w:p w:rsidR="006914CD" w:rsidRPr="00121092" w:rsidRDefault="00811717">
      <w:pPr>
        <w:autoSpaceDE w:val="0"/>
        <w:autoSpaceDN w:val="0"/>
        <w:spacing w:before="70" w:after="0" w:line="230" w:lineRule="auto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Освоение навыков декоративного обобщения в процессе практической творческой работы.</w:t>
      </w:r>
    </w:p>
    <w:p w:rsidR="006914CD" w:rsidRPr="00121092" w:rsidRDefault="00811717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Убранство русской избы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Конструкция избы, единство красот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ы и пользы — </w:t>
      </w:r>
      <w:proofErr w:type="gramStart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функционального</w:t>
      </w:r>
      <w:proofErr w:type="gram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 и символического — в её постройке и украшении.</w:t>
      </w:r>
    </w:p>
    <w:p w:rsidR="006914CD" w:rsidRPr="00121092" w:rsidRDefault="00811717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6914CD" w:rsidRPr="00121092" w:rsidRDefault="0081171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— эскизов орнаменталь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ного декора крестьянского дома.</w:t>
      </w:r>
    </w:p>
    <w:p w:rsidR="006914CD" w:rsidRPr="00121092" w:rsidRDefault="0081171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Устройство внутреннего пространства крестьянского дома. Декоративные элементы жилой среды.</w:t>
      </w:r>
    </w:p>
    <w:p w:rsidR="006914CD" w:rsidRPr="00121092" w:rsidRDefault="00811717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Определяющая роль природных материалов для конструкции и декора традиционной постройки 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6914CD" w:rsidRPr="00121092" w:rsidRDefault="0081171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ормления.</w:t>
      </w:r>
    </w:p>
    <w:p w:rsidR="006914CD" w:rsidRPr="00121092" w:rsidRDefault="00811717">
      <w:pPr>
        <w:autoSpaceDE w:val="0"/>
        <w:autoSpaceDN w:val="0"/>
        <w:spacing w:before="190" w:after="0" w:line="262" w:lineRule="auto"/>
        <w:ind w:left="180" w:right="2448"/>
        <w:rPr>
          <w:lang w:val="ru-RU"/>
        </w:rPr>
      </w:pPr>
      <w:r w:rsidRPr="0012109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Народный праздничный костюм </w:t>
      </w:r>
      <w:r w:rsidRPr="00121092">
        <w:rPr>
          <w:lang w:val="ru-RU"/>
        </w:rPr>
        <w:br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Образный строй народного праздничного костюма — женского и мужского.</w:t>
      </w:r>
    </w:p>
    <w:p w:rsidR="006914CD" w:rsidRPr="00121092" w:rsidRDefault="0081171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Традиционная конструкция русского женского костюма — северорусский (сарафан) и южнорусский (понёва) варианты.</w:t>
      </w:r>
    </w:p>
    <w:p w:rsidR="006914CD" w:rsidRPr="00121092" w:rsidRDefault="00811717">
      <w:pPr>
        <w:tabs>
          <w:tab w:val="left" w:pos="180"/>
        </w:tabs>
        <w:autoSpaceDE w:val="0"/>
        <w:autoSpaceDN w:val="0"/>
        <w:spacing w:before="72" w:after="0" w:line="281" w:lineRule="auto"/>
        <w:rPr>
          <w:lang w:val="ru-RU"/>
        </w:rPr>
      </w:pP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Разнообразие форм и украшений народного праздничного костюма для различных регионов страны. </w:t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ражение женских фигур и образов всадников в орнаментах вышивки. Особенности традиционных орнаментов </w:t>
      </w:r>
      <w:r w:rsidRPr="00121092">
        <w:rPr>
          <w:lang w:val="ru-RU"/>
        </w:rPr>
        <w:br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текстильных промыслов в разных регионах страны.</w:t>
      </w:r>
    </w:p>
    <w:p w:rsidR="006914CD" w:rsidRPr="00121092" w:rsidRDefault="00811717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Выполнение рисунков традиционных праздничных костюмов, выражение в форме, цветовом решении, орнаментике </w:t>
      </w:r>
      <w:proofErr w:type="gramStart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ко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с​</w:t>
      </w:r>
      <w:proofErr w:type="spellStart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тюма</w:t>
      </w:r>
      <w:proofErr w:type="spellEnd"/>
      <w:proofErr w:type="gram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 черт национального своеобразия.</w:t>
      </w:r>
    </w:p>
    <w:p w:rsidR="006914CD" w:rsidRPr="00121092" w:rsidRDefault="0081171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6914CD" w:rsidRPr="00121092" w:rsidRDefault="0081171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6914CD" w:rsidRPr="00121092" w:rsidRDefault="00811717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Народные </w:t>
      </w:r>
      <w:r w:rsidRPr="0012109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художественные промыслы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6914CD" w:rsidRPr="00121092" w:rsidRDefault="00811717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Многообразие видов традиционных ремёсел и происхождение художественных промыслов народов</w:t>
      </w:r>
    </w:p>
    <w:p w:rsidR="006914CD" w:rsidRPr="00121092" w:rsidRDefault="006914CD">
      <w:pPr>
        <w:rPr>
          <w:lang w:val="ru-RU"/>
        </w:rPr>
        <w:sectPr w:rsidR="006914CD" w:rsidRPr="00121092">
          <w:pgSz w:w="11900" w:h="16840"/>
          <w:pgMar w:top="298" w:right="644" w:bottom="384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6914CD" w:rsidRPr="00121092" w:rsidRDefault="006914CD">
      <w:pPr>
        <w:autoSpaceDE w:val="0"/>
        <w:autoSpaceDN w:val="0"/>
        <w:spacing w:after="66" w:line="220" w:lineRule="exact"/>
        <w:rPr>
          <w:lang w:val="ru-RU"/>
        </w:rPr>
      </w:pPr>
    </w:p>
    <w:p w:rsidR="006914CD" w:rsidRPr="00121092" w:rsidRDefault="00811717">
      <w:pPr>
        <w:autoSpaceDE w:val="0"/>
        <w:autoSpaceDN w:val="0"/>
        <w:spacing w:after="0" w:line="230" w:lineRule="auto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России.</w:t>
      </w:r>
    </w:p>
    <w:p w:rsidR="006914CD" w:rsidRPr="00121092" w:rsidRDefault="0081171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</w:r>
    </w:p>
    <w:p w:rsidR="006914CD" w:rsidRPr="00121092" w:rsidRDefault="00811717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Традиционны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филимоновской</w:t>
      </w:r>
      <w:proofErr w:type="spell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, дымковской, </w:t>
      </w:r>
      <w:proofErr w:type="spellStart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каргопольской</w:t>
      </w:r>
      <w:proofErr w:type="spell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игрушки. Местные промыслы игрушек разных регионов страны.</w:t>
      </w:r>
    </w:p>
    <w:p w:rsidR="006914CD" w:rsidRPr="00121092" w:rsidRDefault="0081171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Создание эскиза игрушки по 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мотивам избранного промысла.</w:t>
      </w:r>
    </w:p>
    <w:p w:rsidR="006914CD" w:rsidRPr="00121092" w:rsidRDefault="00811717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Роспись по дереву. Хохлома. Краткие сведения по истории хохломского промысла. Травный </w:t>
      </w:r>
      <w:proofErr w:type="spellStart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узор</w:t>
      </w:r>
      <w:proofErr w:type="gramStart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травка</w:t>
      </w:r>
      <w:proofErr w:type="spell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» — основной мотив хохломского орнамента. Связь с природой. Единство формы и декора в произведениях промысла. Последовательность 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выполнения травного орнамента. Праздничность изделий «золотой хохломы».</w:t>
      </w:r>
    </w:p>
    <w:p w:rsidR="006914CD" w:rsidRPr="00121092" w:rsidRDefault="00811717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— традиционные мотивы орнаментальных композиций.</w:t>
      </w:r>
    </w:p>
    <w:p w:rsidR="006914CD" w:rsidRPr="00121092" w:rsidRDefault="00811717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Сюжетны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е мотивы, основные приёмы и композиционные особенности городецкой росписи. </w:t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уды. Приёмы мазка, тональный контраст, сочетание пятна и линии.</w:t>
      </w:r>
    </w:p>
    <w:p w:rsidR="006914CD" w:rsidRPr="00121092" w:rsidRDefault="00811717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Роспись по металлу. </w:t>
      </w:r>
      <w:proofErr w:type="spellStart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Жостово</w:t>
      </w:r>
      <w:proofErr w:type="spell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веточных букетов. Эффект освещённости и объёмности изображения.</w:t>
      </w:r>
    </w:p>
    <w:p w:rsidR="006914CD" w:rsidRPr="00121092" w:rsidRDefault="0081171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6914CD" w:rsidRPr="00121092" w:rsidRDefault="00811717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Искусство лаковой живописи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: Палех, Федоскино, </w:t>
      </w:r>
      <w:proofErr w:type="gramStart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Холуй</w:t>
      </w:r>
      <w:proofErr w:type="gram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, Мстёра —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ьтуры.</w:t>
      </w:r>
    </w:p>
    <w:p w:rsidR="006914CD" w:rsidRPr="00121092" w:rsidRDefault="0081171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6914CD" w:rsidRPr="00121092" w:rsidRDefault="0081171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6914CD" w:rsidRPr="00121092" w:rsidRDefault="00811717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Народные художественные ремёсла и промыслы — материальные и д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уховные ценности, неотъемлемая часть культурного наследия России.</w:t>
      </w:r>
    </w:p>
    <w:p w:rsidR="006914CD" w:rsidRPr="00121092" w:rsidRDefault="00811717">
      <w:pPr>
        <w:autoSpaceDE w:val="0"/>
        <w:autoSpaceDN w:val="0"/>
        <w:spacing w:before="192" w:after="0" w:line="262" w:lineRule="auto"/>
        <w:ind w:left="180" w:right="2592"/>
        <w:rPr>
          <w:lang w:val="ru-RU"/>
        </w:rPr>
      </w:pPr>
      <w:r w:rsidRPr="0012109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Декоративно-прикладное искусство в культуре разных эпох и народов 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Роль декоративно-прикладного искусства в культуре древних цивилизаций.</w:t>
      </w:r>
    </w:p>
    <w:p w:rsidR="006914CD" w:rsidRPr="00121092" w:rsidRDefault="0081171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6914CD" w:rsidRPr="00121092" w:rsidRDefault="00811717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6914CD" w:rsidRPr="00121092" w:rsidRDefault="00811717">
      <w:pPr>
        <w:autoSpaceDE w:val="0"/>
        <w:autoSpaceDN w:val="0"/>
        <w:spacing w:before="70" w:after="0" w:line="262" w:lineRule="auto"/>
        <w:ind w:right="576"/>
        <w:jc w:val="center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Характерные особ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:rsidR="006914CD" w:rsidRPr="00121092" w:rsidRDefault="00811717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Украшение жизненного пространства: построений, интерьеров, предметов быта — в культуре разных э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пох.</w:t>
      </w:r>
    </w:p>
    <w:p w:rsidR="006914CD" w:rsidRPr="00121092" w:rsidRDefault="00811717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Декоративно-прикладное искусство в жизни современного человека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Многообразие материалов и техник современного декоративно-прикладного искусства </w:t>
      </w:r>
      <w:r w:rsidRPr="00121092">
        <w:rPr>
          <w:lang w:val="ru-RU"/>
        </w:rPr>
        <w:br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(художественная керамика, стекло, металл, гобелен, роспись по ткани, моделирование одежды). </w:t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Символический знак в современной жизни: эмблема, логотип, указующий или декоративный знак. </w:t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Государственная символика и традиции геральдики.</w:t>
      </w:r>
    </w:p>
    <w:p w:rsidR="006914CD" w:rsidRPr="00121092" w:rsidRDefault="006914CD">
      <w:pPr>
        <w:rPr>
          <w:lang w:val="ru-RU"/>
        </w:rPr>
        <w:sectPr w:rsidR="006914CD" w:rsidRPr="00121092">
          <w:pgSz w:w="11900" w:h="16840"/>
          <w:pgMar w:top="286" w:right="660" w:bottom="318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6914CD" w:rsidRPr="00121092" w:rsidRDefault="006914CD">
      <w:pPr>
        <w:autoSpaceDE w:val="0"/>
        <w:autoSpaceDN w:val="0"/>
        <w:spacing w:after="66" w:line="220" w:lineRule="exact"/>
        <w:rPr>
          <w:lang w:val="ru-RU"/>
        </w:rPr>
      </w:pPr>
    </w:p>
    <w:p w:rsidR="006914CD" w:rsidRPr="00121092" w:rsidRDefault="00811717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Декоративные украшения предметов наш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его быта и одежды.</w:t>
      </w:r>
    </w:p>
    <w:p w:rsidR="006914CD" w:rsidRPr="00121092" w:rsidRDefault="0081171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Значение украшений в проявлении образа человека, его характера, </w:t>
      </w:r>
      <w:proofErr w:type="spellStart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самопонимания</w:t>
      </w:r>
      <w:proofErr w:type="spell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, установок и намерений.</w:t>
      </w:r>
    </w:p>
    <w:p w:rsidR="006914CD" w:rsidRPr="00121092" w:rsidRDefault="0081171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Декор на улицах и декор помещений.</w:t>
      </w:r>
    </w:p>
    <w:p w:rsidR="006914CD" w:rsidRPr="00121092" w:rsidRDefault="0081171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Декор праздничный и повседневный.</w:t>
      </w:r>
    </w:p>
    <w:p w:rsidR="006914CD" w:rsidRPr="00121092" w:rsidRDefault="0081171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Праздничное оформление школы.</w:t>
      </w:r>
    </w:p>
    <w:p w:rsidR="006914CD" w:rsidRPr="00121092" w:rsidRDefault="006914CD">
      <w:pPr>
        <w:rPr>
          <w:lang w:val="ru-RU"/>
        </w:rPr>
        <w:sectPr w:rsidR="006914CD" w:rsidRPr="00121092">
          <w:pgSz w:w="11900" w:h="16840"/>
          <w:pgMar w:top="286" w:right="1158" w:bottom="1440" w:left="666" w:header="720" w:footer="720" w:gutter="0"/>
          <w:cols w:space="720" w:equalWidth="0">
            <w:col w:w="10076" w:space="0"/>
          </w:cols>
          <w:docGrid w:linePitch="360"/>
        </w:sectPr>
      </w:pPr>
    </w:p>
    <w:p w:rsidR="006914CD" w:rsidRPr="00121092" w:rsidRDefault="006914CD">
      <w:pPr>
        <w:autoSpaceDE w:val="0"/>
        <w:autoSpaceDN w:val="0"/>
        <w:spacing w:after="78" w:line="220" w:lineRule="exact"/>
        <w:rPr>
          <w:lang w:val="ru-RU"/>
        </w:rPr>
      </w:pPr>
    </w:p>
    <w:p w:rsidR="006914CD" w:rsidRPr="00121092" w:rsidRDefault="00811717">
      <w:pPr>
        <w:autoSpaceDE w:val="0"/>
        <w:autoSpaceDN w:val="0"/>
        <w:spacing w:after="0" w:line="262" w:lineRule="auto"/>
        <w:rPr>
          <w:lang w:val="ru-RU"/>
        </w:rPr>
      </w:pPr>
      <w:r w:rsidRPr="00121092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МОДУЛЯ «ДЕКОРАТИВНО-ПРИКЛАДНОЕ И НАРОДНОЕ ИСКУССТВО» НА УРОВНЕ ОСНОВНОГО ОБЩЕГО ОБРАЗОВАНИЯ</w:t>
      </w:r>
    </w:p>
    <w:p w:rsidR="006914CD" w:rsidRPr="00121092" w:rsidRDefault="00811717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rPr>
          <w:lang w:val="ru-RU"/>
        </w:rPr>
      </w:pP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6914CD" w:rsidRPr="00121092" w:rsidRDefault="00811717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В центре программы по модулю в соответствии с ФГОС общего образования находится личностное развитие </w:t>
      </w:r>
      <w:proofErr w:type="gramStart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, приобщение обуч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ающихся к российским традиционным духовным </w:t>
      </w:r>
      <w:r w:rsidRPr="00121092">
        <w:rPr>
          <w:lang w:val="ru-RU"/>
        </w:rPr>
        <w:br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ценностям, социализация личности.</w:t>
      </w:r>
    </w:p>
    <w:p w:rsidR="006914CD" w:rsidRPr="00121092" w:rsidRDefault="00811717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​деятельности.</w:t>
      </w:r>
    </w:p>
    <w:p w:rsidR="006914CD" w:rsidRPr="00121092" w:rsidRDefault="00811717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1. Патриотическое воспитание</w:t>
      </w:r>
      <w:proofErr w:type="gramStart"/>
      <w:r w:rsidRPr="0012109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proofErr w:type="gram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</w:t>
      </w:r>
      <w:r w:rsidRPr="00121092">
        <w:rPr>
          <w:lang w:val="ru-RU"/>
        </w:rPr>
        <w:br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изобразительном искусстве. Воспитание патриотизма в процессе освоения особенносте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й и красоты отечественной ​духовной жизни, выраженной в произведениях искусства, ​посвящённых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еские чувства воспитываются в изучении истории народного искусства, его житейской мудрости и значения символических смыслов.</w:t>
      </w:r>
    </w:p>
    <w:p w:rsidR="006914CD" w:rsidRPr="00121092" w:rsidRDefault="00811717">
      <w:pPr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Урок искусства воспитывает патриотизм не в декларативной форме, а в процессе собственной художественно-практической деятельности об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учающегося, который учится чувственно-эмоциональному восприятию и творческому созиданию художественного образа.</w:t>
      </w:r>
    </w:p>
    <w:p w:rsidR="006914CD" w:rsidRPr="00121092" w:rsidRDefault="00811717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2. Гражданское воспитание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 к ценностям мировой и отечест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</w:t>
      </w:r>
    </w:p>
    <w:p w:rsidR="006914CD" w:rsidRPr="00121092" w:rsidRDefault="00811717">
      <w:pPr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Искусство рассматривается как особый язык, развивающий коммуникативные умения. В рамках 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6914CD" w:rsidRPr="00121092" w:rsidRDefault="00811717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3. Духовно-нрав</w:t>
      </w:r>
      <w:r w:rsidRPr="0012109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ственное воспитание</w:t>
      </w:r>
      <w:proofErr w:type="gramStart"/>
      <w:r w:rsidRPr="0012109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</w:t>
      </w:r>
      <w:proofErr w:type="gramStart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121092">
        <w:rPr>
          <w:lang w:val="ru-RU"/>
        </w:rPr>
        <w:br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ориентационная и коммуникативная деятельнос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</w:t>
      </w:r>
    </w:p>
    <w:p w:rsidR="006914CD" w:rsidRPr="00121092" w:rsidRDefault="006914CD">
      <w:pPr>
        <w:rPr>
          <w:lang w:val="ru-RU"/>
        </w:rPr>
        <w:sectPr w:rsidR="006914CD" w:rsidRPr="00121092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914CD" w:rsidRPr="00121092" w:rsidRDefault="006914CD">
      <w:pPr>
        <w:autoSpaceDE w:val="0"/>
        <w:autoSpaceDN w:val="0"/>
        <w:spacing w:after="66" w:line="220" w:lineRule="exact"/>
        <w:rPr>
          <w:lang w:val="ru-RU"/>
        </w:rPr>
      </w:pPr>
    </w:p>
    <w:p w:rsidR="006914CD" w:rsidRPr="00121092" w:rsidRDefault="00811717">
      <w:pPr>
        <w:autoSpaceDE w:val="0"/>
        <w:autoSpaceDN w:val="0"/>
        <w:spacing w:after="0" w:line="230" w:lineRule="auto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полноты проживаемой жизни.</w:t>
      </w:r>
    </w:p>
    <w:p w:rsidR="006914CD" w:rsidRPr="00121092" w:rsidRDefault="00811717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4. </w:t>
      </w:r>
      <w:proofErr w:type="gramStart"/>
      <w:r w:rsidRPr="0012109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Эстетическое воспитание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Эстетическое (от греч.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aisthetikos</w:t>
      </w:r>
      <w:proofErr w:type="spell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 — чувствующий, чувственный) — это воспитание чувственной сферы обучающегос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ониманию, </w:t>
      </w:r>
      <w:r w:rsidRPr="00121092">
        <w:rPr>
          <w:lang w:val="ru-RU"/>
        </w:rPr>
        <w:br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отношению к семье, к мирной жизни как главному принципу человеческого общежития, к самому себе как </w:t>
      </w:r>
      <w:proofErr w:type="spellStart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самореализующейся</w:t>
      </w:r>
      <w:proofErr w:type="spell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нностного отношения к природе, труду, искусству, культурному наследию.</w:t>
      </w:r>
    </w:p>
    <w:p w:rsidR="006914CD" w:rsidRPr="00121092" w:rsidRDefault="00811717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5. Ценности познавательной деятельности</w:t>
      </w:r>
      <w:proofErr w:type="gramStart"/>
      <w:r w:rsidRPr="0012109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процессе художественной деятельности на занятиях изобразительным искусством ставятся задачи воспитания наблюдательности — умений активно, т.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</w:t>
      </w:r>
      <w:r w:rsidRPr="00121092">
        <w:rPr>
          <w:lang w:val="ru-RU"/>
        </w:rPr>
        <w:br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изобразительного искусства и при выполнен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ии заданий культурно-исторической направленности.</w:t>
      </w:r>
    </w:p>
    <w:p w:rsidR="006914CD" w:rsidRPr="00121092" w:rsidRDefault="00811717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6. Экологическое воспитание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6914CD" w:rsidRPr="00121092" w:rsidRDefault="00811717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7. Трудовое воспитание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Художественно-эстетическое развитие обучающихся обязательно должно осуществляться в 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я сотрудничества, коллективной трудовой работы, работы в команде — обязательные требования к определённым заданиям программы.</w:t>
      </w:r>
    </w:p>
    <w:p w:rsidR="006914CD" w:rsidRPr="00121092" w:rsidRDefault="00811717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8. Воспитывающая предметно-эстетическая среда</w:t>
      </w:r>
      <w:proofErr w:type="gramStart"/>
      <w:r w:rsidRPr="0012109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процессе художественно-эстетического воспитания обучающихся имеет значение орга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. Эта деятельность обучающихся, как и сам </w:t>
      </w:r>
      <w:proofErr w:type="gramStart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образ</w:t>
      </w:r>
      <w:proofErr w:type="gram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6914CD" w:rsidRPr="00121092" w:rsidRDefault="00811717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proofErr w:type="spellStart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Мет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апредметные</w:t>
      </w:r>
      <w:proofErr w:type="spell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основной образовательной программы, формируемые при изучении модуля:</w:t>
      </w:r>
    </w:p>
    <w:p w:rsidR="006914CD" w:rsidRPr="00121092" w:rsidRDefault="006914CD">
      <w:pPr>
        <w:rPr>
          <w:lang w:val="ru-RU"/>
        </w:rPr>
        <w:sectPr w:rsidR="006914CD" w:rsidRPr="00121092">
          <w:pgSz w:w="11900" w:h="16840"/>
          <w:pgMar w:top="286" w:right="686" w:bottom="416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6914CD" w:rsidRPr="00121092" w:rsidRDefault="006914CD">
      <w:pPr>
        <w:autoSpaceDE w:val="0"/>
        <w:autoSpaceDN w:val="0"/>
        <w:spacing w:after="78" w:line="220" w:lineRule="exact"/>
        <w:rPr>
          <w:lang w:val="ru-RU"/>
        </w:rPr>
      </w:pPr>
    </w:p>
    <w:p w:rsidR="006914CD" w:rsidRPr="00121092" w:rsidRDefault="00811717">
      <w:pPr>
        <w:autoSpaceDE w:val="0"/>
        <w:autoSpaceDN w:val="0"/>
        <w:spacing w:after="0" w:line="286" w:lineRule="auto"/>
        <w:ind w:left="180" w:right="576"/>
        <w:rPr>
          <w:lang w:val="ru-RU"/>
        </w:rPr>
      </w:pPr>
      <w:r w:rsidRPr="0012109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</w:t>
      </w:r>
      <w:proofErr w:type="gramStart"/>
      <w:r w:rsidRPr="0012109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познавательными действиями </w:t>
      </w:r>
      <w:r w:rsidRPr="00121092">
        <w:rPr>
          <w:lang w:val="ru-RU"/>
        </w:rPr>
        <w:br/>
      </w:r>
      <w:r w:rsidRPr="0012109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Формирование пространственных представлений и сенсорных способностей: </w:t>
      </w:r>
      <w:r w:rsidRPr="00121092">
        <w:rPr>
          <w:lang w:val="ru-RU"/>
        </w:rPr>
        <w:br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предметные и пространственные объекты по заданным основаниям; </w:t>
      </w:r>
      <w:r w:rsidRPr="00121092">
        <w:rPr>
          <w:lang w:val="ru-RU"/>
        </w:rPr>
        <w:br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121092">
        <w:rPr>
          <w:lang w:val="ru-RU"/>
        </w:rPr>
        <w:br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положение предметной формы в пространстве; </w:t>
      </w:r>
      <w:r w:rsidRPr="00121092">
        <w:rPr>
          <w:lang w:val="ru-RU"/>
        </w:rPr>
        <w:br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обобщать фор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му составной конструкции; </w:t>
      </w:r>
      <w:r w:rsidRPr="00121092">
        <w:rPr>
          <w:lang w:val="ru-RU"/>
        </w:rPr>
        <w:br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структуру предмета, конструкции, пространства, зрительного образа; </w:t>
      </w:r>
      <w:r w:rsidRPr="00121092">
        <w:rPr>
          <w:lang w:val="ru-RU"/>
        </w:rPr>
        <w:br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структурировать предметно-пространственные явления; </w:t>
      </w:r>
      <w:r w:rsidRPr="00121092">
        <w:rPr>
          <w:lang w:val="ru-RU"/>
        </w:rPr>
        <w:br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сопоставлять пропорциональное соотношение частей внутри целого и предметов между собой;</w:t>
      </w:r>
      <w:proofErr w:type="gram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 абстра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гировать образ реальности в построении плоской или пространственной композиции.</w:t>
      </w:r>
    </w:p>
    <w:p w:rsidR="006914CD" w:rsidRPr="00121092" w:rsidRDefault="00811717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121092">
        <w:rPr>
          <w:lang w:val="ru-RU"/>
        </w:rPr>
        <w:tab/>
      </w:r>
      <w:proofErr w:type="gramStart"/>
      <w:r w:rsidRPr="0012109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явлений художественной культуры;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сопоставлять, анализировать, сравнивать 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и оценивать с позиций эстетических категорий явления искусства и действительности;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  <w:proofErr w:type="gram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6914CD" w:rsidRPr="00121092" w:rsidRDefault="00811717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121092">
        <w:rPr>
          <w:lang w:val="ru-RU"/>
        </w:rPr>
        <w:tab/>
      </w:r>
      <w:proofErr w:type="gramStart"/>
      <w:r w:rsidRPr="0012109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Работа с инфор</w:t>
      </w:r>
      <w:r w:rsidRPr="0012109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мацией: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электронные образовательные ресурсы;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уметь работать с электронными учебными п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особиями и учебниками;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  <w:proofErr w:type="gram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в разли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чных видах её представления: в рисунках и эскизах, тексте, таблицах, схемах, электронных презентациях.</w:t>
      </w:r>
    </w:p>
    <w:p w:rsidR="006914CD" w:rsidRPr="00121092" w:rsidRDefault="00811717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b/>
          <w:color w:val="000000"/>
          <w:sz w:val="24"/>
          <w:lang w:val="ru-RU"/>
        </w:rPr>
        <w:t>2. Овладение универсальными коммуникативными действиями</w:t>
      </w:r>
      <w:proofErr w:type="gramStart"/>
      <w:r w:rsidRPr="0012109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П</w:t>
      </w:r>
      <w:proofErr w:type="gram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онимать искусство в качестве особого языка общения — межличностного (автор — зритель), между 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поколениями, между народами;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эмпатии</w:t>
      </w:r>
      <w:proofErr w:type="spell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 и опираясь на восприятие окружающих;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proofErr w:type="gramStart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вести диалог и участвовать в дискуссии, проявляя уважит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ций и учёта интересов;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публично представлять и объяснять результаты своего ​творческого, художественного или исследовательского опыта;</w:t>
      </w:r>
      <w:proofErr w:type="gram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6914CD" w:rsidRPr="00121092" w:rsidRDefault="0081171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21092">
        <w:rPr>
          <w:rFonts w:ascii="Times New Roman" w:eastAsia="Times New Roman" w:hAnsi="Times New Roman"/>
          <w:b/>
          <w:color w:val="000000"/>
          <w:sz w:val="24"/>
          <w:lang w:val="ru-RU"/>
        </w:rPr>
        <w:t>3. Овладение универсальными регулятивными действиями</w:t>
      </w:r>
    </w:p>
    <w:p w:rsidR="006914CD" w:rsidRPr="00121092" w:rsidRDefault="006914CD">
      <w:pPr>
        <w:rPr>
          <w:lang w:val="ru-RU"/>
        </w:rPr>
        <w:sectPr w:rsidR="006914CD" w:rsidRPr="00121092">
          <w:pgSz w:w="11900" w:h="16840"/>
          <w:pgMar w:top="298" w:right="648" w:bottom="30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6914CD" w:rsidRPr="00121092" w:rsidRDefault="006914CD">
      <w:pPr>
        <w:autoSpaceDE w:val="0"/>
        <w:autoSpaceDN w:val="0"/>
        <w:spacing w:after="78" w:line="220" w:lineRule="exact"/>
        <w:rPr>
          <w:lang w:val="ru-RU"/>
        </w:rPr>
      </w:pPr>
    </w:p>
    <w:p w:rsidR="006914CD" w:rsidRPr="00121092" w:rsidRDefault="00811717">
      <w:pPr>
        <w:tabs>
          <w:tab w:val="left" w:pos="180"/>
        </w:tabs>
        <w:autoSpaceDE w:val="0"/>
        <w:autoSpaceDN w:val="0"/>
        <w:spacing w:after="0" w:line="286" w:lineRule="auto"/>
        <w:ind w:right="576"/>
        <w:rPr>
          <w:lang w:val="ru-RU"/>
        </w:rPr>
      </w:pP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цели</w:t>
      </w:r>
      <w:proofErr w:type="gram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совершаемые 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учебные действия, развивать мотивы и интересы своей учебной деятельности;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ких задач;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6914CD" w:rsidRPr="00121092" w:rsidRDefault="00811717">
      <w:pPr>
        <w:tabs>
          <w:tab w:val="left" w:pos="180"/>
        </w:tabs>
        <w:autoSpaceDE w:val="0"/>
        <w:autoSpaceDN w:val="0"/>
        <w:spacing w:before="70" w:after="0" w:line="281" w:lineRule="auto"/>
        <w:ind w:right="864"/>
        <w:rPr>
          <w:lang w:val="ru-RU"/>
        </w:rPr>
      </w:pP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6914CD" w:rsidRPr="00121092" w:rsidRDefault="00811717">
      <w:pPr>
        <w:tabs>
          <w:tab w:val="left" w:pos="180"/>
        </w:tabs>
        <w:autoSpaceDE w:val="0"/>
        <w:autoSpaceDN w:val="0"/>
        <w:spacing w:before="70" w:after="0" w:line="286" w:lineRule="auto"/>
        <w:ind w:right="720"/>
        <w:rPr>
          <w:lang w:val="ru-RU"/>
        </w:rPr>
      </w:pP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азвивать способность управлять собственными эмоциями, стремиться к пониманию эмоций других;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развивать свои эмпатические способ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ности, способность сопереживать, понимать намерения и переживания свои и других;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ошибку;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педагогами и </w:t>
      </w:r>
      <w:proofErr w:type="spellStart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межвозрастном</w:t>
      </w:r>
      <w:proofErr w:type="spell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взаимодействии.</w:t>
      </w:r>
    </w:p>
    <w:p w:rsidR="006914CD" w:rsidRPr="00121092" w:rsidRDefault="00811717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121092">
        <w:rPr>
          <w:lang w:val="ru-RU"/>
        </w:rPr>
        <w:tab/>
      </w:r>
      <w:proofErr w:type="gramStart"/>
      <w:r w:rsidRPr="0012109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 промыслов; понимать связь декоративно-прикладного искусства с бытовыми 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потребностями людей, необходимость присутствия в предметном мире и жилой среде;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утствии в древних орнаментах символического описания мира;</w:t>
      </w:r>
      <w:proofErr w:type="gram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коммуникативные, познавательные и культовые функции декоративн</w:t>
      </w:r>
      <w:proofErr w:type="gramStart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121092">
        <w:rPr>
          <w:lang w:val="ru-RU"/>
        </w:rPr>
        <w:br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прикладного искусства;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уметь объяснять коммуникативное значение декоративного образа в организации межличностных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 отношений, в обозначении социальной роли человека, в оформлении предметно-пространственной среды;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др.); уметь характериз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овать неразрывную связь декора и материала;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proofErr w:type="gramStart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знать специфику образного языка декора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тивного искусства — его знаковую природу, </w:t>
      </w:r>
      <w:r w:rsidRPr="00121092">
        <w:rPr>
          <w:lang w:val="ru-RU"/>
        </w:rPr>
        <w:br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орнаментальность, стилизацию изображения;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разные виды орнамента по сюжетной основе: геометрический, растительный, </w:t>
      </w:r>
      <w:r w:rsidRPr="00121092">
        <w:rPr>
          <w:lang w:val="ru-RU"/>
        </w:rPr>
        <w:br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зооморфный, антропоморфный;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владеть практическими навыками самостоятельного творческ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ого создания орнаментов ленточных,</w:t>
      </w:r>
      <w:proofErr w:type="gramEnd"/>
    </w:p>
    <w:p w:rsidR="006914CD" w:rsidRPr="00121092" w:rsidRDefault="006914CD">
      <w:pPr>
        <w:rPr>
          <w:lang w:val="ru-RU"/>
        </w:rPr>
        <w:sectPr w:rsidR="006914CD" w:rsidRPr="00121092">
          <w:pgSz w:w="11900" w:h="16840"/>
          <w:pgMar w:top="298" w:right="670" w:bottom="36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6914CD" w:rsidRPr="00121092" w:rsidRDefault="006914CD">
      <w:pPr>
        <w:autoSpaceDE w:val="0"/>
        <w:autoSpaceDN w:val="0"/>
        <w:spacing w:after="66" w:line="220" w:lineRule="exact"/>
        <w:rPr>
          <w:lang w:val="ru-RU"/>
        </w:rPr>
      </w:pPr>
    </w:p>
    <w:p w:rsidR="006914CD" w:rsidRPr="00121092" w:rsidRDefault="00811717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сетчатых, центрических;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 значении ритма, раппорта, различных видов симметрии в построении орнамента и уметь 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эти знания в собственных творческих декоративных работах;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овладеть практическими навыками стилизованного — орнаментального лаконичного изображения деталей природы, стилизованного обобщённого изображения представите​- лей животного мира, сказочн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ых и мифологических </w:t>
      </w:r>
      <w:proofErr w:type="gramStart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персо​</w:t>
      </w:r>
      <w:proofErr w:type="spellStart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нажей</w:t>
      </w:r>
      <w:proofErr w:type="spellEnd"/>
      <w:proofErr w:type="gram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 с опорой на традиционные образы мирового искусства; </w:t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 в целом; </w:t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объяснять символическое значение традиционных знаков народного крестьянского искусства (солярные знаки, древо жизни, конь, птица, мать-земля);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proofErr w:type="gramStart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самостоятельно изображать конструкцию традиционного крестьянского дома, его </w:t>
      </w:r>
      <w:r w:rsidRPr="00121092">
        <w:rPr>
          <w:lang w:val="ru-RU"/>
        </w:rPr>
        <w:br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декоратив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архитектуры;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иметь практический опыт изображения характерных традиционных пред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метов крестьянского быта; </w:t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освоить конструкцию народного праздничного костюма, его образный строй и символическое значение его декора;</w:t>
      </w:r>
      <w:proofErr w:type="gram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 знать о разнообразии форм и украшений народного праздничного костюма различных регионов страны; уметь изобразить или смод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елировать традиционный народный костюм; </w:t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произведения народного искусства как бесценное культурное наследие, хранящее в своих материальных формах глубинные духовные ценности;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уметь изображать или конструировать устройство традиционных 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жилищ разных народов, например юрты, сакли, хаты-мазанки; объяснять семантическое значение деталей конструкции и декора, их связь с природой, трудом и бытом;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и распознавать примеры декоративного оформления жизнедеятельности </w:t>
      </w:r>
      <w:proofErr w:type="gramStart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—б</w:t>
      </w:r>
      <w:proofErr w:type="gram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ыта, кос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тюма разных исторических эпох и народов (например, Древний Египет, Древний Китай, античные Греция и Рим, Европейское Средневековье); понимать разнообразие образов декоративно-прикладного искусства, его единство и целостность для каждой конкретной культуры,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определяемые природными условиями и сложившийся историей;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значение народных промыслов и традиций художественного ремесла в современной жизни;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происхождении народных художественных промыслов; о соотношении ремесла и искусства;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характерные черты орнаментов и изделий ряда отечественных народных художественных промыслов;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древние образы народного искусства в произведениях современных народных промыслов;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перечислять материалы, используемые в народных художественных промыслах: дерево, глина, металл, стекло, др.;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изделия народных художественных промыслов по материалу изготовления и технике декора;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связь между материалом, формой 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и техникой декора в произведениях народных промыслов;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приёмах и последовательности работы при создании изделий некоторых художественных промыслов;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уметь изображать фрагменты орнаментов, отдельные сюжеты, детали или общий вид издел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ий ряда отечественных художественных промыслов;</w:t>
      </w:r>
    </w:p>
    <w:p w:rsidR="006914CD" w:rsidRPr="00121092" w:rsidRDefault="006914CD">
      <w:pPr>
        <w:rPr>
          <w:lang w:val="ru-RU"/>
        </w:rPr>
        <w:sectPr w:rsidR="006914CD" w:rsidRPr="00121092">
          <w:pgSz w:w="11900" w:h="16840"/>
          <w:pgMar w:top="286" w:right="746" w:bottom="438" w:left="666" w:header="720" w:footer="720" w:gutter="0"/>
          <w:cols w:space="720" w:equalWidth="0">
            <w:col w:w="10488" w:space="0"/>
          </w:cols>
          <w:docGrid w:linePitch="360"/>
        </w:sectPr>
      </w:pPr>
    </w:p>
    <w:p w:rsidR="006914CD" w:rsidRPr="00121092" w:rsidRDefault="006914CD">
      <w:pPr>
        <w:autoSpaceDE w:val="0"/>
        <w:autoSpaceDN w:val="0"/>
        <w:spacing w:after="78" w:line="220" w:lineRule="exact"/>
        <w:rPr>
          <w:lang w:val="ru-RU"/>
        </w:rPr>
      </w:pPr>
    </w:p>
    <w:p w:rsidR="006914CD" w:rsidRPr="00121092" w:rsidRDefault="00811717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121092">
        <w:rPr>
          <w:lang w:val="ru-RU"/>
        </w:rPr>
        <w:tab/>
      </w:r>
      <w:proofErr w:type="gramStart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роль символического знака в современной жизни (герб, эмблема, логотип, указующий и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ли декоративный знак) и иметь опыт творческого создания эмблемы или логотипа; </w:t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объяснять значение государственной символики, иметь представление о значении и содержании геральдики;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уметь определять и указывать продукты декоративно-прикладной х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  <w:proofErr w:type="gram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ориентироваться в широком разнообразии современного декоративно-прикладного искусства; различать по материала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м, технике исполнения художественное стекло, керамику, ковку, литьё, гобелен и т. д.; </w:t>
      </w:r>
      <w:r w:rsidRPr="00121092">
        <w:rPr>
          <w:lang w:val="ru-RU"/>
        </w:rPr>
        <w:br/>
      </w:r>
      <w:r w:rsidRPr="00121092">
        <w:rPr>
          <w:lang w:val="ru-RU"/>
        </w:rPr>
        <w:tab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овладевать навыками коллективной практической творческой работы по оформлению пространства школы и школьных праздников.</w:t>
      </w:r>
    </w:p>
    <w:p w:rsidR="006914CD" w:rsidRPr="00121092" w:rsidRDefault="006914CD">
      <w:pPr>
        <w:rPr>
          <w:lang w:val="ru-RU"/>
        </w:rPr>
        <w:sectPr w:rsidR="006914CD" w:rsidRPr="00121092">
          <w:pgSz w:w="11900" w:h="16840"/>
          <w:pgMar w:top="298" w:right="756" w:bottom="1440" w:left="666" w:header="720" w:footer="720" w:gutter="0"/>
          <w:cols w:space="720" w:equalWidth="0">
            <w:col w:w="10478" w:space="0"/>
          </w:cols>
          <w:docGrid w:linePitch="360"/>
        </w:sectPr>
      </w:pPr>
    </w:p>
    <w:p w:rsidR="006914CD" w:rsidRPr="00121092" w:rsidRDefault="006914CD">
      <w:pPr>
        <w:autoSpaceDE w:val="0"/>
        <w:autoSpaceDN w:val="0"/>
        <w:spacing w:after="64" w:line="220" w:lineRule="exact"/>
        <w:rPr>
          <w:lang w:val="ru-RU"/>
        </w:rPr>
      </w:pPr>
    </w:p>
    <w:p w:rsidR="006914CD" w:rsidRPr="00121092" w:rsidRDefault="00811717">
      <w:pPr>
        <w:autoSpaceDE w:val="0"/>
        <w:autoSpaceDN w:val="0"/>
        <w:spacing w:after="258" w:line="233" w:lineRule="auto"/>
        <w:rPr>
          <w:lang w:val="ru-RU"/>
        </w:rPr>
      </w:pPr>
      <w:r w:rsidRPr="00121092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>ТЕМАТИЧЕСКОЕ ПЛАНИРОВАНИЕ МОДУЛЯ «ДЕКОРАТИВНО-ПРИКЛАДНОЕ И НАРОДНОЕ ИСКУССТВО»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242"/>
        <w:gridCol w:w="528"/>
        <w:gridCol w:w="1104"/>
        <w:gridCol w:w="1142"/>
        <w:gridCol w:w="864"/>
        <w:gridCol w:w="4550"/>
        <w:gridCol w:w="1418"/>
        <w:gridCol w:w="2258"/>
      </w:tblGrid>
      <w:tr w:rsidR="006914CD" w:rsidRPr="00121092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№</w:t>
            </w:r>
            <w:r w:rsidRPr="00121092">
              <w:rPr>
                <w:lang w:val="ru-RU"/>
              </w:rPr>
              <w:br/>
            </w:r>
            <w:proofErr w:type="gramStart"/>
            <w:r w:rsidRPr="001210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</w:t>
            </w:r>
            <w:proofErr w:type="gramEnd"/>
            <w:r w:rsidRPr="001210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/п</w:t>
            </w:r>
          </w:p>
        </w:tc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Дата </w:t>
            </w:r>
            <w:r w:rsidRPr="00121092">
              <w:rPr>
                <w:lang w:val="ru-RU"/>
              </w:rPr>
              <w:br/>
            </w:r>
            <w:r w:rsidRPr="001210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изучения</w:t>
            </w:r>
          </w:p>
        </w:tc>
        <w:tc>
          <w:tcPr>
            <w:tcW w:w="4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Виды деятельности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Виды, формы контроля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Электронные (цифровые) образовательные ресурсы</w:t>
            </w:r>
          </w:p>
        </w:tc>
      </w:tr>
      <w:tr w:rsidR="006914CD" w:rsidRPr="00121092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CD" w:rsidRPr="00121092" w:rsidRDefault="006914CD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CD" w:rsidRPr="00121092" w:rsidRDefault="006914CD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78" w:after="0" w:line="245" w:lineRule="auto"/>
              <w:ind w:left="74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CD" w:rsidRPr="00121092" w:rsidRDefault="006914CD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CD" w:rsidRPr="00121092" w:rsidRDefault="006914CD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CD" w:rsidRPr="00121092" w:rsidRDefault="006914CD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4CD" w:rsidRPr="00121092" w:rsidRDefault="006914CD">
            <w:pPr>
              <w:rPr>
                <w:lang w:val="ru-RU"/>
              </w:rPr>
            </w:pPr>
          </w:p>
        </w:tc>
      </w:tr>
      <w:tr w:rsidR="006914CD" w:rsidRPr="0012109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1. Общие сведения о декоративно-прикладном искусстве</w:t>
            </w:r>
          </w:p>
        </w:tc>
      </w:tr>
      <w:tr w:rsidR="006914CD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80" w:after="0" w:line="230" w:lineRule="auto"/>
              <w:jc w:val="center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80" w:after="0" w:line="245" w:lineRule="auto"/>
              <w:ind w:left="72" w:right="288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Декоративно-прикладное искусство и его виды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80" w:after="0" w:line="230" w:lineRule="auto"/>
              <w:ind w:left="74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80" w:after="0" w:line="245" w:lineRule="auto"/>
              <w:jc w:val="center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01.09.2022 10.09.2022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80" w:after="0" w:line="252" w:lineRule="auto"/>
              <w:ind w:left="72" w:right="144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 и характеризовать присутствие предметов декора в предметном мире и жилой среде</w:t>
            </w:r>
            <w:proofErr w:type="gramStart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121092">
              <w:rPr>
                <w:lang w:val="ru-RU"/>
              </w:rPr>
              <w:br/>
            </w:r>
            <w:proofErr w:type="gramEnd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связь декоративно-прикладного искусства с бытовыми потребностями людей.; </w:t>
            </w:r>
            <w:r w:rsidRPr="00121092">
              <w:rPr>
                <w:lang w:val="ru-RU"/>
              </w:rPr>
              <w:br/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Самостоятельно формулировать определение декоративно-прикладного искусства;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80" w:after="0" w:line="250" w:lineRule="auto"/>
              <w:ind w:left="72" w:right="144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121092">
              <w:rPr>
                <w:lang w:val="ru-RU"/>
              </w:rPr>
              <w:br/>
            </w:r>
            <w:proofErr w:type="spellStart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21092">
              <w:rPr>
                <w:lang w:val="ru-RU"/>
              </w:rPr>
              <w:br/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8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 v=jurnjd-iXTM</w:t>
            </w:r>
          </w:p>
        </w:tc>
      </w:tr>
      <w:tr w:rsidR="006914CD" w:rsidRPr="0012109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2. Древние корни народного искусства</w:t>
            </w:r>
          </w:p>
        </w:tc>
      </w:tr>
      <w:tr w:rsidR="006914CD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Древние образы в народном искусстве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12.09.2022 17.09.2022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объяснять глубинные смыслы основных знаков-символов традиционного народного (крестьянского) прикладного </w:t>
            </w:r>
            <w:r w:rsidRPr="00121092">
              <w:rPr>
                <w:lang w:val="ru-RU"/>
              </w:rPr>
              <w:br/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искусства</w:t>
            </w:r>
            <w:proofErr w:type="gramStart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121092">
              <w:rPr>
                <w:lang w:val="ru-RU"/>
              </w:rPr>
              <w:br/>
            </w:r>
            <w:proofErr w:type="gramEnd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традиционные образы в орнаментах деревянной резьбы, народной вышивки, росписи по дереву</w:t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др., видеть многообразное варьирование трактовок.; </w:t>
            </w:r>
            <w:r w:rsidRPr="00121092">
              <w:rPr>
                <w:lang w:val="ru-RU"/>
              </w:rPr>
              <w:br/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зарисовки древних образов (древо жизни, мать-земля, птица, конь, солнце и др.).; </w:t>
            </w:r>
            <w:r w:rsidRPr="00121092">
              <w:rPr>
                <w:lang w:val="ru-RU"/>
              </w:rPr>
              <w:br/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декоративного обобщения;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 v=2j-PHANmoac</w:t>
            </w:r>
          </w:p>
        </w:tc>
      </w:tr>
      <w:tr w:rsidR="006914CD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Убранство русской избы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19.09.2022 23.09.2022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Изображать строение и декор избы в их конструктивном и смысловом единстве</w:t>
            </w:r>
            <w:proofErr w:type="gramStart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121092">
              <w:rPr>
                <w:lang w:val="ru-RU"/>
              </w:rPr>
              <w:br/>
            </w:r>
            <w:proofErr w:type="gramEnd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и характеризовать разнообразие в построении и образе избы в разных регионах страны.; </w:t>
            </w:r>
            <w:r w:rsidRPr="00121092">
              <w:rPr>
                <w:lang w:val="ru-RU"/>
              </w:rPr>
              <w:br/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Находить общее и различное в образном строе традиционного жилища разных народов;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 v=XXt0jOAx3kw</w:t>
            </w:r>
          </w:p>
        </w:tc>
      </w:tr>
      <w:tr w:rsidR="006914CD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Внутренний мир русской избы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26.09.2022 30.09.2022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и понимать назначение конструктивных и </w:t>
            </w:r>
            <w:r w:rsidRPr="00121092">
              <w:rPr>
                <w:lang w:val="ru-RU"/>
              </w:rPr>
              <w:br/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декоративных элементов устройства жилой среды крестьянского дома</w:t>
            </w:r>
            <w:proofErr w:type="gramStart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121092">
              <w:rPr>
                <w:lang w:val="ru-RU"/>
              </w:rPr>
              <w:br/>
            </w:r>
            <w:proofErr w:type="gramEnd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рисунок интерьера традиционного крестьянского дома;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121092">
              <w:rPr>
                <w:lang w:val="ru-RU"/>
              </w:rPr>
              <w:br/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121092">
              <w:rPr>
                <w:lang w:val="ru-RU"/>
              </w:rPr>
              <w:br/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121092">
              <w:rPr>
                <w:lang w:val="ru-RU"/>
              </w:rPr>
              <w:br/>
            </w:r>
            <w:proofErr w:type="spellStart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21092">
              <w:rPr>
                <w:lang w:val="ru-RU"/>
              </w:rPr>
              <w:br/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  <w:proofErr w:type="spellEnd"/>
          </w:p>
        </w:tc>
      </w:tr>
      <w:tr w:rsidR="006914CD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03.10.2022 07.10.2022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Изобразить в рисунке форму и декор предметов крестьянского быта (ковши, прялки, посуда, предметы трудовой деятельности</w:t>
            </w:r>
            <w:proofErr w:type="gramStart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).; </w:t>
            </w:r>
            <w:proofErr w:type="gramEnd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художественно-эстетические качества </w:t>
            </w:r>
            <w:r w:rsidRPr="00121092">
              <w:rPr>
                <w:lang w:val="ru-RU"/>
              </w:rPr>
              <w:br/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народного быта (красоту и мудрость в построении формы </w:t>
            </w:r>
            <w:r w:rsidRPr="00121092">
              <w:rPr>
                <w:lang w:val="ru-RU"/>
              </w:rPr>
              <w:br/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бытовых предметов);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 v=ZTvJHX2rAV0</w:t>
            </w:r>
          </w:p>
        </w:tc>
      </w:tr>
      <w:tr w:rsidR="006914CD">
        <w:trPr>
          <w:trHeight w:hRule="exact" w:val="17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Народный праздничный костюм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10.10.2022 14.10.2022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анализировать образный строй народного </w:t>
            </w:r>
            <w:r w:rsidRPr="00121092">
              <w:rPr>
                <w:lang w:val="ru-RU"/>
              </w:rPr>
              <w:br/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праздничного костюма, давать ему эстетическую оценку</w:t>
            </w:r>
            <w:proofErr w:type="gramStart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121092">
              <w:rPr>
                <w:lang w:val="ru-RU"/>
              </w:rPr>
              <w:br/>
            </w:r>
            <w:proofErr w:type="gramEnd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Соотносить особенности декора женского праздничного костюма с мировосприятием и мировоззрением наших предков.; </w:t>
            </w:r>
            <w:r w:rsidRPr="00121092">
              <w:rPr>
                <w:lang w:val="ru-RU"/>
              </w:rPr>
              <w:br/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Соотносить общее и особенное в образа</w:t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 народной праздничной одежды разных регионов России.; </w:t>
            </w:r>
            <w:r w:rsidRPr="00121092">
              <w:rPr>
                <w:lang w:val="ru-RU"/>
              </w:rPr>
              <w:br/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аналитическую зарисовку или эскиз праздничного народного костюма;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 v=fygz3xvo8zw</w:t>
            </w:r>
          </w:p>
        </w:tc>
      </w:tr>
    </w:tbl>
    <w:p w:rsidR="006914CD" w:rsidRDefault="006914CD">
      <w:pPr>
        <w:autoSpaceDE w:val="0"/>
        <w:autoSpaceDN w:val="0"/>
        <w:spacing w:after="0" w:line="14" w:lineRule="exact"/>
      </w:pPr>
    </w:p>
    <w:p w:rsidR="006914CD" w:rsidRDefault="006914CD">
      <w:pPr>
        <w:sectPr w:rsidR="006914CD">
          <w:pgSz w:w="16840" w:h="11900"/>
          <w:pgMar w:top="282" w:right="640" w:bottom="3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914CD" w:rsidRDefault="006914C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242"/>
        <w:gridCol w:w="528"/>
        <w:gridCol w:w="1104"/>
        <w:gridCol w:w="1142"/>
        <w:gridCol w:w="864"/>
        <w:gridCol w:w="4550"/>
        <w:gridCol w:w="1418"/>
        <w:gridCol w:w="2258"/>
      </w:tblGrid>
      <w:tr w:rsidR="006914CD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 народной вышивки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17.10.2022 21.10.2022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условность языка орнамента, его символическое значение</w:t>
            </w:r>
            <w:proofErr w:type="gramStart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121092">
              <w:rPr>
                <w:lang w:val="ru-RU"/>
              </w:rPr>
              <w:br/>
            </w:r>
            <w:proofErr w:type="gramEnd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связь образов и мотивов крестьянской вышивки с природой и магическими древними представлениями.; </w:t>
            </w:r>
            <w:r w:rsidRPr="00121092">
              <w:rPr>
                <w:lang w:val="ru-RU"/>
              </w:rPr>
              <w:br/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тип орнамента в наблюдаемом узоре.; </w:t>
            </w:r>
            <w:r w:rsidRPr="00121092">
              <w:rPr>
                <w:lang w:val="ru-RU"/>
              </w:rPr>
              <w:br/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опыт создания орнаментального построения вышивки с опорой на народную традицию;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 v=lCwA-VfH7F8</w:t>
            </w:r>
          </w:p>
        </w:tc>
      </w:tr>
      <w:tr w:rsidR="006914CD">
        <w:trPr>
          <w:trHeight w:hRule="exact" w:val="11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Народные праздничные обряды (обобщение темы)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24.10.2022 28.10.2022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праздничные обряды как синтез всех видов народного творчества</w:t>
            </w:r>
            <w:proofErr w:type="gramStart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121092">
              <w:rPr>
                <w:lang w:val="ru-RU"/>
              </w:rPr>
              <w:br/>
            </w:r>
            <w:proofErr w:type="gramEnd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Изобразить сюжетную композицию с изображением праздника или участвовать в создании коллективного панно на тему традиций народных праздников;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 v=gg-QM2CjZV8</w:t>
            </w:r>
          </w:p>
        </w:tc>
      </w:tr>
      <w:tr w:rsidR="006914C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3. Народные художественные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промыслы</w:t>
            </w:r>
          </w:p>
        </w:tc>
      </w:tr>
      <w:tr w:rsidR="006914CD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Происхождение художественных промыслов и их роль в современной жизни народов </w:t>
            </w:r>
            <w:r w:rsidRPr="00121092">
              <w:rPr>
                <w:lang w:val="ru-RU"/>
              </w:rPr>
              <w:br/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07.11.2022 12.11.2022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76" w:after="0" w:line="254" w:lineRule="auto"/>
              <w:ind w:left="72" w:right="576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 и анализировать изделия различных народных художественных промыслов с позиций материала их изготовления</w:t>
            </w:r>
            <w:proofErr w:type="gramStart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121092">
              <w:rPr>
                <w:lang w:val="ru-RU"/>
              </w:rPr>
              <w:br/>
            </w:r>
            <w:proofErr w:type="gramEnd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связь изделий мастеров промыслов с традиционными ремёслами.; </w:t>
            </w:r>
            <w:r w:rsidRPr="00121092">
              <w:rPr>
                <w:lang w:val="ru-RU"/>
              </w:rPr>
              <w:br/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роль народных художественных промыслов в современной жизни;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121092">
              <w:rPr>
                <w:lang w:val="ru-RU"/>
              </w:rPr>
              <w:br/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121092">
              <w:rPr>
                <w:lang w:val="ru-RU"/>
              </w:rPr>
              <w:br/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121092">
              <w:rPr>
                <w:lang w:val="ru-RU"/>
              </w:rPr>
              <w:br/>
            </w:r>
            <w:proofErr w:type="spellStart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21092">
              <w:rPr>
                <w:lang w:val="ru-RU"/>
              </w:rPr>
              <w:br/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 v=M_5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iLuFghGY</w:t>
            </w:r>
          </w:p>
        </w:tc>
      </w:tr>
      <w:tr w:rsidR="006914CD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Традиционные древние образы в </w:t>
            </w:r>
            <w:r w:rsidRPr="00121092">
              <w:rPr>
                <w:lang w:val="ru-RU"/>
              </w:rPr>
              <w:br/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современных игрушках народных промыслов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14.11.2022 19.11.2022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Рассуждать о происхождении древних традиционных образов, сохранённых в игрушках современных народных промыслов</w:t>
            </w:r>
            <w:proofErr w:type="gramStart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и характеризовать особенности игрушек нескольких широко известных промыслов: дымковской, </w:t>
            </w:r>
            <w:proofErr w:type="spellStart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филимоновской</w:t>
            </w:r>
            <w:proofErr w:type="spellEnd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каргопольской</w:t>
            </w:r>
            <w:proofErr w:type="spellEnd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др.; </w:t>
            </w:r>
            <w:r w:rsidRPr="00121092">
              <w:rPr>
                <w:lang w:val="ru-RU"/>
              </w:rPr>
              <w:br/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эскизы игрушки по мотивам избранного промысла;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 v=XG0cyIbl1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UA</w:t>
            </w:r>
          </w:p>
        </w:tc>
      </w:tr>
      <w:tr w:rsidR="006914CD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Праздничная хохлома. ​Роспись по дереву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21.11.2022 26.11.2022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и характеризовать особенности орнаментов и формы произведений хохломского промысла</w:t>
            </w:r>
            <w:proofErr w:type="gramStart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121092">
              <w:rPr>
                <w:lang w:val="ru-RU"/>
              </w:rPr>
              <w:br/>
            </w:r>
            <w:proofErr w:type="gramEnd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назначение изделий хохломского промысла.; </w:t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опыт в освоении нескольких приёмов хохломской орнаментальной росписи («травка», «</w:t>
            </w:r>
            <w:proofErr w:type="spellStart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кудрина</w:t>
            </w:r>
            <w:proofErr w:type="spellEnd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 и др.).; </w:t>
            </w:r>
            <w:r w:rsidRPr="00121092">
              <w:rPr>
                <w:lang w:val="ru-RU"/>
              </w:rPr>
              <w:br/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эскизы изделия по мотивам промысла;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 v=8Y5__p1kRlc</w:t>
            </w:r>
          </w:p>
        </w:tc>
      </w:tr>
      <w:tr w:rsidR="006914CD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 Гжели. Керамика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28.11.2022 02.12.2022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характеризовать особенности орнаментов и формы произведений гжели.; </w:t>
            </w:r>
            <w:r w:rsidRPr="00121092">
              <w:rPr>
                <w:lang w:val="ru-RU"/>
              </w:rPr>
              <w:br/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и показывать на примерах единство скульптурной формы и кобальтового декора.; </w:t>
            </w:r>
            <w:r w:rsidRPr="00121092">
              <w:rPr>
                <w:lang w:val="ru-RU"/>
              </w:rPr>
              <w:br/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опыт использования приёмов кистевого мазка.; </w:t>
            </w:r>
            <w:r w:rsidRPr="00121092">
              <w:rPr>
                <w:lang w:val="ru-RU"/>
              </w:rPr>
              <w:br/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</w:t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эскиз изделия по мотивам промысла.; </w:t>
            </w:r>
            <w:r w:rsidRPr="00121092">
              <w:rPr>
                <w:lang w:val="ru-RU"/>
              </w:rPr>
              <w:br/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Изображение и конструирование посудной </w:t>
            </w:r>
            <w:proofErr w:type="gramStart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формы</w:t>
            </w:r>
            <w:proofErr w:type="gramEnd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её роспись в гжельской традиции;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 v=OK3JoJCz9i8</w:t>
            </w:r>
          </w:p>
        </w:tc>
      </w:tr>
      <w:tr w:rsidR="006914CD">
        <w:trPr>
          <w:trHeight w:hRule="exact" w:val="109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2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Городецкая роспись по дереву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05.12.2022 09.12.2022</w:t>
            </w:r>
          </w:p>
        </w:tc>
        <w:tc>
          <w:tcPr>
            <w:tcW w:w="45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76" w:after="0" w:line="252" w:lineRule="auto"/>
              <w:ind w:left="72" w:right="720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 и эстетически характеризовать красочную городецкую роспись</w:t>
            </w:r>
            <w:proofErr w:type="gramStart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121092">
              <w:rPr>
                <w:lang w:val="ru-RU"/>
              </w:rPr>
              <w:br/>
            </w:r>
            <w:proofErr w:type="gramEnd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опыт декоративно-символического изображения персонажей городецкой росписи.; </w:t>
            </w:r>
            <w:r w:rsidRPr="00121092">
              <w:rPr>
                <w:lang w:val="ru-RU"/>
              </w:rPr>
              <w:br/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эскиз изделия по мотивам промысла;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https://www.youtube.com/watch?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v=bdszbQkWX4o</w:t>
            </w:r>
          </w:p>
        </w:tc>
      </w:tr>
    </w:tbl>
    <w:p w:rsidR="006914CD" w:rsidRDefault="006914CD">
      <w:pPr>
        <w:autoSpaceDE w:val="0"/>
        <w:autoSpaceDN w:val="0"/>
        <w:spacing w:after="0" w:line="14" w:lineRule="exact"/>
      </w:pPr>
    </w:p>
    <w:p w:rsidR="006914CD" w:rsidRDefault="006914CD">
      <w:pPr>
        <w:sectPr w:rsidR="006914CD">
          <w:pgSz w:w="16840" w:h="11900"/>
          <w:pgMar w:top="284" w:right="640" w:bottom="70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914CD" w:rsidRDefault="006914C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242"/>
        <w:gridCol w:w="528"/>
        <w:gridCol w:w="1104"/>
        <w:gridCol w:w="1142"/>
        <w:gridCol w:w="864"/>
        <w:gridCol w:w="4550"/>
        <w:gridCol w:w="1418"/>
        <w:gridCol w:w="2258"/>
      </w:tblGrid>
      <w:tr w:rsidR="006914CD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Жостово. Роспись по металлу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12.12.2022 16.12.2022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разнообразие форм подносов и композиционного </w:t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решения их росписи</w:t>
            </w:r>
            <w:proofErr w:type="gramStart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121092">
              <w:rPr>
                <w:lang w:val="ru-RU"/>
              </w:rPr>
              <w:br/>
            </w:r>
            <w:proofErr w:type="gramEnd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опыт традиционных для </w:t>
            </w:r>
            <w:proofErr w:type="spellStart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Жостова</w:t>
            </w:r>
            <w:proofErr w:type="spellEnd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приёмов кистевых мазков в живописи цветочных букетов.; </w:t>
            </w:r>
            <w:r w:rsidRPr="00121092">
              <w:rPr>
                <w:lang w:val="ru-RU"/>
              </w:rPr>
              <w:br/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представление о приёмах освещенности и объёмности в </w:t>
            </w:r>
            <w:proofErr w:type="spellStart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жостовской</w:t>
            </w:r>
            <w:proofErr w:type="spellEnd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росписи;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 v=Fm39phoEmg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</w:t>
            </w:r>
          </w:p>
        </w:tc>
      </w:tr>
      <w:tr w:rsidR="006914CD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 лаковой жи​вописи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19.12.2022 28.12.2022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Наблюдать, разглядывать, любоваться, обсуждать произведения лаковой миниатюры</w:t>
            </w:r>
            <w:proofErr w:type="gramStart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121092">
              <w:rPr>
                <w:lang w:val="ru-RU"/>
              </w:rPr>
              <w:br/>
            </w:r>
            <w:proofErr w:type="gramEnd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об истории происхождения промыслов лаковой </w:t>
            </w:r>
            <w:r w:rsidRPr="00121092">
              <w:rPr>
                <w:lang w:val="ru-RU"/>
              </w:rPr>
              <w:br/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миниатюры.; </w:t>
            </w:r>
            <w:r w:rsidRPr="00121092">
              <w:rPr>
                <w:lang w:val="ru-RU"/>
              </w:rPr>
              <w:br/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роль искусства лаковой миниатюры в сохранении и развитии традиций отечественной культуры.; </w:t>
            </w:r>
            <w:r w:rsidRPr="00121092">
              <w:rPr>
                <w:lang w:val="ru-RU"/>
              </w:rPr>
              <w:br/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опыт создания композиции на сказочный сюжет, опираясь на впечатления от лаковых миниатюр;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m/watch? v=Qh5NsH-iKdE</w:t>
            </w:r>
          </w:p>
        </w:tc>
      </w:tr>
      <w:tr w:rsidR="006914CD" w:rsidRPr="0012109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4. Декоративно-прикладное искусство в культуре разных эпох и народов</w:t>
            </w:r>
          </w:p>
        </w:tc>
      </w:tr>
      <w:tr w:rsidR="006914CD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09.01.2023 20.01.2023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рассматривать, эстетически воспринимать </w:t>
            </w:r>
            <w:r w:rsidRPr="00121092">
              <w:rPr>
                <w:lang w:val="ru-RU"/>
              </w:rPr>
              <w:br/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декоративно-прикладное искусство в культурах разных народов</w:t>
            </w:r>
            <w:proofErr w:type="gramStart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в произведениях декоративно-прикладного искусства связь конструктивных, декоративных и изобразительных </w:t>
            </w:r>
            <w:r w:rsidRPr="00121092">
              <w:rPr>
                <w:lang w:val="ru-RU"/>
              </w:rPr>
              <w:br/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элементов, единство материалов, формы и декора.; </w:t>
            </w:r>
            <w:r w:rsidRPr="00121092">
              <w:rPr>
                <w:lang w:val="ru-RU"/>
              </w:rPr>
              <w:br/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Делать зарисовки элементов деко</w:t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 или декорированных </w:t>
            </w:r>
            <w:r w:rsidRPr="00121092">
              <w:rPr>
                <w:lang w:val="ru-RU"/>
              </w:rPr>
              <w:br/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предметов;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</w:t>
            </w:r>
          </w:p>
          <w:p w:rsidR="006914CD" w:rsidRDefault="00811717">
            <w:pPr>
              <w:autoSpaceDE w:val="0"/>
              <w:autoSpaceDN w:val="0"/>
              <w:spacing w:before="2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v=S4MeTitA_eM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</w:t>
            </w:r>
          </w:p>
          <w:p w:rsidR="006914CD" w:rsidRDefault="00811717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v=d4DMZpEwWis</w:t>
            </w:r>
          </w:p>
        </w:tc>
      </w:tr>
      <w:tr w:rsidR="006914CD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Особенности орнамента в культурах разных народов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23.01.2023 03.02.2023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и приводить примеры, как по орнаменту, </w:t>
            </w:r>
            <w:r w:rsidRPr="00121092">
              <w:rPr>
                <w:lang w:val="ru-RU"/>
              </w:rPr>
              <w:br/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украшающему одежду, здания, предметы, можно определить, к какой эпохе и народу он относится</w:t>
            </w:r>
            <w:proofErr w:type="gramStart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121092">
              <w:rPr>
                <w:lang w:val="ru-RU"/>
              </w:rPr>
              <w:br/>
            </w:r>
            <w:proofErr w:type="gramEnd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исследование орнаментов выбранной культуры, отвечая на вопросы о своеобразии традиций орнамента.; </w:t>
            </w:r>
            <w:r w:rsidRPr="00121092">
              <w:rPr>
                <w:lang w:val="ru-RU"/>
              </w:rPr>
              <w:br/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</w:t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еть опыт изображения орнаментов выбранной культуры;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 v=2iIy6cnJ5Z4</w:t>
            </w:r>
          </w:p>
        </w:tc>
      </w:tr>
      <w:tr w:rsidR="006914CD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Особенности конструкции и декора одежды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06.02.2023 17.02.2023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исследование и вести поисковую работу по изучению </w:t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 сбору материала об особенностях одежды выбранной культуры, её декоративных особенностях и социальных знаках</w:t>
            </w:r>
            <w:proofErr w:type="gramStart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121092">
              <w:rPr>
                <w:lang w:val="ru-RU"/>
              </w:rPr>
              <w:br/>
            </w:r>
            <w:proofErr w:type="gramEnd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Изображать предметы одежды.; </w:t>
            </w:r>
            <w:r w:rsidRPr="00121092">
              <w:rPr>
                <w:lang w:val="ru-RU"/>
              </w:rPr>
              <w:br/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эскиз одежды или деталей одежды для разных членов сообщества этой культуры;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//www.youtube.com/watch?</w:t>
            </w:r>
          </w:p>
          <w:p w:rsidR="006914CD" w:rsidRDefault="00811717">
            <w:pPr>
              <w:autoSpaceDE w:val="0"/>
              <w:autoSpaceDN w:val="0"/>
              <w:spacing w:before="1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v=MpOQ1u6CKzs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</w:t>
            </w:r>
          </w:p>
          <w:p w:rsidR="006914CD" w:rsidRDefault="00811717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v=uOwCc-cIu4A</w:t>
            </w:r>
          </w:p>
        </w:tc>
      </w:tr>
      <w:tr w:rsidR="006914CD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20.02.2023 17.03.2023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Участвовать в создании коллективного панно, показывающего образ выбранной эпохи;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</w:t>
            </w:r>
          </w:p>
          <w:p w:rsidR="006914CD" w:rsidRDefault="00811717">
            <w:pPr>
              <w:autoSpaceDE w:val="0"/>
              <w:autoSpaceDN w:val="0"/>
              <w:spacing w:before="2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v=8zdXzQaxIqk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</w:t>
            </w:r>
          </w:p>
          <w:p w:rsidR="006914CD" w:rsidRDefault="00811717">
            <w:pPr>
              <w:autoSpaceDE w:val="0"/>
              <w:autoSpaceDN w:val="0"/>
              <w:spacing w:before="2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v=1GB5Kuhu27Q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</w:t>
            </w:r>
          </w:p>
          <w:p w:rsidR="006914CD" w:rsidRDefault="00811717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v=NMu54gpYXCE</w:t>
            </w:r>
          </w:p>
        </w:tc>
      </w:tr>
      <w:tr w:rsidR="006914CD" w:rsidRPr="00121092">
        <w:trPr>
          <w:trHeight w:hRule="exact" w:val="33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5. Декоративно-прикладное искусство в жизни современного человека</w:t>
            </w:r>
          </w:p>
        </w:tc>
      </w:tr>
    </w:tbl>
    <w:p w:rsidR="006914CD" w:rsidRPr="00121092" w:rsidRDefault="006914CD">
      <w:pPr>
        <w:autoSpaceDE w:val="0"/>
        <w:autoSpaceDN w:val="0"/>
        <w:spacing w:after="0" w:line="14" w:lineRule="exact"/>
        <w:rPr>
          <w:lang w:val="ru-RU"/>
        </w:rPr>
      </w:pPr>
    </w:p>
    <w:p w:rsidR="006914CD" w:rsidRPr="00121092" w:rsidRDefault="006914CD">
      <w:pPr>
        <w:rPr>
          <w:lang w:val="ru-RU"/>
        </w:rPr>
        <w:sectPr w:rsidR="006914CD" w:rsidRPr="00121092">
          <w:pgSz w:w="16840" w:h="11900"/>
          <w:pgMar w:top="284" w:right="640" w:bottom="109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914CD" w:rsidRPr="00121092" w:rsidRDefault="006914C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242"/>
        <w:gridCol w:w="528"/>
        <w:gridCol w:w="1104"/>
        <w:gridCol w:w="1142"/>
        <w:gridCol w:w="864"/>
        <w:gridCol w:w="4550"/>
        <w:gridCol w:w="1418"/>
        <w:gridCol w:w="2258"/>
      </w:tblGrid>
      <w:tr w:rsidR="006914CD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Многообразие видов, форм, материалов и </w:t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техник современного декоративного </w:t>
            </w:r>
            <w:r w:rsidRPr="00121092">
              <w:rPr>
                <w:lang w:val="ru-RU"/>
              </w:rPr>
              <w:br/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искусства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27.03.2023 21.04.2023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эстетически анализировать произведения </w:t>
            </w:r>
            <w:r w:rsidRPr="00121092">
              <w:rPr>
                <w:lang w:val="ru-RU"/>
              </w:rPr>
              <w:br/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современного декоративного и прикладного искусства</w:t>
            </w:r>
            <w:proofErr w:type="gramStart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121092">
              <w:rPr>
                <w:lang w:val="ru-RU"/>
              </w:rPr>
              <w:br/>
            </w:r>
            <w:proofErr w:type="gramEnd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Вести самостоятельную поисковую работу по направлению </w:t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выбранного вида современного декоративного искусства.; Выполнить творческую импровизацию на основе произведений современных художников;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</w:t>
            </w:r>
          </w:p>
          <w:p w:rsidR="006914CD" w:rsidRDefault="00811717">
            <w:pPr>
              <w:autoSpaceDE w:val="0"/>
              <w:autoSpaceDN w:val="0"/>
              <w:spacing w:before="2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v=WYKUG3dVidk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</w:t>
            </w:r>
          </w:p>
          <w:p w:rsidR="006914CD" w:rsidRDefault="00811717">
            <w:pPr>
              <w:autoSpaceDE w:val="0"/>
              <w:autoSpaceDN w:val="0"/>
              <w:spacing w:before="2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v=YK4SBtjQ3oM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/www.youtube.com/watch?</w:t>
            </w:r>
          </w:p>
          <w:p w:rsidR="006914CD" w:rsidRDefault="00811717">
            <w:pPr>
              <w:autoSpaceDE w:val="0"/>
              <w:autoSpaceDN w:val="0"/>
              <w:spacing w:before="2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v=00WM1N15Ns0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</w:t>
            </w:r>
          </w:p>
          <w:p w:rsidR="006914CD" w:rsidRDefault="00811717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v=09QvXgcZ25Q</w:t>
            </w:r>
          </w:p>
        </w:tc>
      </w:tr>
      <w:tr w:rsidR="006914CD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Символический знак в современной жизни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24.04.2023 05.05.2023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государственной символики и роль </w:t>
            </w:r>
            <w:r w:rsidRPr="00121092">
              <w:rPr>
                <w:lang w:val="ru-RU"/>
              </w:rPr>
              <w:br/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художника в её разработке</w:t>
            </w:r>
            <w:proofErr w:type="gramStart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121092">
              <w:rPr>
                <w:lang w:val="ru-RU"/>
              </w:rPr>
              <w:br/>
            </w:r>
            <w:proofErr w:type="gramEnd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Разъяснять смысловое значение изобразительно-декоративных элементов в государственной символике и в гербе родного города.; </w:t>
            </w:r>
            <w:r w:rsidRPr="00121092">
              <w:rPr>
                <w:lang w:val="ru-RU"/>
              </w:rPr>
              <w:br/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происхождении и традициях геральдики.; Разрабатывать эскиз личной семейной эмблемы или эмблемы класса, школы, кружка </w:t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дополнительного образования;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</w:t>
            </w:r>
          </w:p>
          <w:p w:rsidR="006914CD" w:rsidRDefault="00811717">
            <w:pPr>
              <w:autoSpaceDE w:val="0"/>
              <w:autoSpaceDN w:val="0"/>
              <w:spacing w:before="2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v=WALJJU6Rga0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</w:t>
            </w:r>
          </w:p>
          <w:p w:rsidR="006914CD" w:rsidRDefault="00811717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v=K5EK7CMyvFE</w:t>
            </w:r>
          </w:p>
        </w:tc>
      </w:tr>
      <w:tr w:rsidR="006914CD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Декор современных улиц и помещений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08.05.2023 19.05.2023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Обнаруживать украшения на улицах родного города и </w:t>
            </w:r>
            <w:r w:rsidRPr="00121092">
              <w:rPr>
                <w:lang w:val="ru-RU"/>
              </w:rPr>
              <w:br/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о них</w:t>
            </w:r>
            <w:proofErr w:type="gramStart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121092">
              <w:rPr>
                <w:lang w:val="ru-RU"/>
              </w:rPr>
              <w:br/>
            </w:r>
            <w:proofErr w:type="gramEnd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зачем люди в праздник украшают окружение и себя.; Участвовать в праздничном оформлении школы;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121092">
              <w:rPr>
                <w:lang w:val="ru-RU"/>
              </w:rPr>
              <w:br/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121092">
              <w:rPr>
                <w:lang w:val="ru-RU"/>
              </w:rPr>
              <w:br/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Тестирование; </w:t>
            </w:r>
            <w:r w:rsidRPr="00121092">
              <w:rPr>
                <w:lang w:val="ru-RU"/>
              </w:rPr>
              <w:br/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121092">
              <w:rPr>
                <w:lang w:val="ru-RU"/>
              </w:rPr>
              <w:br/>
            </w:r>
            <w:proofErr w:type="spellStart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21092">
              <w:rPr>
                <w:lang w:val="ru-RU"/>
              </w:rPr>
              <w:br/>
            </w: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6914CD">
        <w:trPr>
          <w:trHeight w:hRule="exact" w:val="328"/>
        </w:trPr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Pr="00121092" w:rsidRDefault="0081171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21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811717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32.25</w:t>
            </w:r>
          </w:p>
        </w:tc>
        <w:tc>
          <w:tcPr>
            <w:tcW w:w="9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14CD" w:rsidRDefault="006914CD"/>
        </w:tc>
      </w:tr>
    </w:tbl>
    <w:p w:rsidR="006914CD" w:rsidRDefault="006914CD">
      <w:pPr>
        <w:rPr>
          <w:lang w:val="ru-RU"/>
        </w:rPr>
      </w:pPr>
    </w:p>
    <w:p w:rsidR="00121092" w:rsidRDefault="00121092">
      <w:pPr>
        <w:rPr>
          <w:lang w:val="ru-RU"/>
        </w:rPr>
      </w:pPr>
    </w:p>
    <w:p w:rsidR="00121092" w:rsidRPr="00121092" w:rsidRDefault="00121092">
      <w:pPr>
        <w:rPr>
          <w:lang w:val="ru-RU"/>
        </w:rPr>
        <w:sectPr w:rsidR="00121092" w:rsidRPr="0012109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914CD" w:rsidRPr="00121092" w:rsidRDefault="00811717">
      <w:pPr>
        <w:autoSpaceDE w:val="0"/>
        <w:autoSpaceDN w:val="0"/>
        <w:spacing w:after="0" w:line="230" w:lineRule="auto"/>
        <w:rPr>
          <w:lang w:val="ru-RU"/>
        </w:rPr>
      </w:pPr>
      <w:bookmarkStart w:id="0" w:name="_GoBack"/>
      <w:bookmarkEnd w:id="0"/>
      <w:r w:rsidRPr="00121092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6914CD" w:rsidRPr="00121092" w:rsidRDefault="00811717">
      <w:pPr>
        <w:autoSpaceDE w:val="0"/>
        <w:autoSpaceDN w:val="0"/>
        <w:spacing w:before="346" w:after="0" w:line="230" w:lineRule="auto"/>
        <w:rPr>
          <w:lang w:val="ru-RU"/>
        </w:rPr>
      </w:pPr>
      <w:r w:rsidRPr="00121092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</w:t>
      </w:r>
      <w:r w:rsidRPr="00121092">
        <w:rPr>
          <w:rFonts w:ascii="Times New Roman" w:eastAsia="Times New Roman" w:hAnsi="Times New Roman"/>
          <w:b/>
          <w:color w:val="000000"/>
          <w:sz w:val="24"/>
          <w:lang w:val="ru-RU"/>
        </w:rPr>
        <w:t>ЛЯ УЧЕНИКА</w:t>
      </w:r>
    </w:p>
    <w:p w:rsidR="006914CD" w:rsidRPr="00121092" w:rsidRDefault="00811717">
      <w:pPr>
        <w:autoSpaceDE w:val="0"/>
        <w:autoSpaceDN w:val="0"/>
        <w:spacing w:before="166" w:after="0" w:line="271" w:lineRule="auto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искусство. 5 класс/Горяева Н. А., Островская О.В.; под редакцией </w:t>
      </w:r>
      <w:proofErr w:type="spellStart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 Б.М., Акционерное общество «Издательство «Просвещение»; </w:t>
      </w:r>
      <w:r w:rsidRPr="00121092">
        <w:rPr>
          <w:lang w:val="ru-RU"/>
        </w:rPr>
        <w:br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6914CD" w:rsidRPr="00121092" w:rsidRDefault="00811717">
      <w:pPr>
        <w:autoSpaceDE w:val="0"/>
        <w:autoSpaceDN w:val="0"/>
        <w:spacing w:before="262" w:after="0" w:line="230" w:lineRule="auto"/>
        <w:rPr>
          <w:lang w:val="ru-RU"/>
        </w:rPr>
      </w:pPr>
      <w:r w:rsidRPr="00121092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6914CD" w:rsidRPr="00121092" w:rsidRDefault="00811717">
      <w:pPr>
        <w:autoSpaceDE w:val="0"/>
        <w:autoSpaceDN w:val="0"/>
        <w:spacing w:before="166" w:after="0" w:line="262" w:lineRule="auto"/>
        <w:ind w:right="2304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Коллекция изделий декоративно-прикладного искусства и народных промыслов Репродукции картин разных художников.</w:t>
      </w:r>
    </w:p>
    <w:p w:rsidR="006914CD" w:rsidRPr="00121092" w:rsidRDefault="00811717">
      <w:pPr>
        <w:autoSpaceDE w:val="0"/>
        <w:autoSpaceDN w:val="0"/>
        <w:spacing w:before="72" w:after="0" w:line="230" w:lineRule="auto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Серии цифровых фотографий и иллюстраций природы.</w:t>
      </w:r>
    </w:p>
    <w:p w:rsidR="006914CD" w:rsidRPr="00121092" w:rsidRDefault="00811717">
      <w:pPr>
        <w:autoSpaceDE w:val="0"/>
        <w:autoSpaceDN w:val="0"/>
        <w:spacing w:before="72" w:after="0" w:line="230" w:lineRule="auto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Фотографии и иллюстрации животных.</w:t>
      </w:r>
    </w:p>
    <w:p w:rsidR="006914CD" w:rsidRPr="00121092" w:rsidRDefault="00811717">
      <w:pPr>
        <w:autoSpaceDE w:val="0"/>
        <w:autoSpaceDN w:val="0"/>
        <w:spacing w:before="70" w:after="0" w:line="230" w:lineRule="auto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Предметы для натурной постановки (кувшины, часы, вазы и др.).</w:t>
      </w:r>
    </w:p>
    <w:p w:rsidR="006914CD" w:rsidRPr="00121092" w:rsidRDefault="00811717">
      <w:pPr>
        <w:autoSpaceDE w:val="0"/>
        <w:autoSpaceDN w:val="0"/>
        <w:spacing w:before="70" w:after="0" w:line="230" w:lineRule="auto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Детские работы как примеры выполнения творческих заданий.</w:t>
      </w:r>
    </w:p>
    <w:p w:rsidR="006914CD" w:rsidRPr="00121092" w:rsidRDefault="00811717">
      <w:pPr>
        <w:autoSpaceDE w:val="0"/>
        <w:autoSpaceDN w:val="0"/>
        <w:spacing w:before="70" w:after="0" w:line="230" w:lineRule="auto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Курочкина Н. А. Детям о книжной графике. – СПб</w:t>
      </w:r>
      <w:proofErr w:type="gramStart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.: </w:t>
      </w:r>
      <w:proofErr w:type="spellStart"/>
      <w:proofErr w:type="gram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Акцидент</w:t>
      </w:r>
      <w:proofErr w:type="spell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, 1997.</w:t>
      </w:r>
    </w:p>
    <w:p w:rsidR="006914CD" w:rsidRPr="00121092" w:rsidRDefault="00811717">
      <w:pPr>
        <w:autoSpaceDE w:val="0"/>
        <w:autoSpaceDN w:val="0"/>
        <w:spacing w:before="70" w:after="0" w:line="271" w:lineRule="auto"/>
        <w:ind w:right="720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Курочкина Н. А. Дети и пейзажная живопись. Времена года. Учимся видеть, ценить, создавать красоту. – СПб</w:t>
      </w:r>
      <w:proofErr w:type="gramStart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.: </w:t>
      </w:r>
      <w:proofErr w:type="gram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ДЕТСТВО-ПРЕСС, 2003 </w:t>
      </w:r>
      <w:r w:rsidRPr="00121092">
        <w:rPr>
          <w:lang w:val="ru-RU"/>
        </w:rPr>
        <w:br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Ляли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на Л. А. Дизайн и дети: Методические рекомендации. – М.: ТЦ Сфера, 2006.</w:t>
      </w:r>
    </w:p>
    <w:p w:rsidR="006914CD" w:rsidRPr="00121092" w:rsidRDefault="00811717">
      <w:pPr>
        <w:autoSpaceDE w:val="0"/>
        <w:autoSpaceDN w:val="0"/>
        <w:spacing w:before="70" w:after="0" w:line="230" w:lineRule="auto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Основы рисунка. - М.: АСТ, 2004.</w:t>
      </w:r>
    </w:p>
    <w:p w:rsidR="006914CD" w:rsidRPr="00121092" w:rsidRDefault="00811717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Порте П. Учимся рисовать человека / Пер. с фр. Э. А. Болдиной. – М.: ООО «Мир книги», 2005.- 123 с.</w:t>
      </w:r>
    </w:p>
    <w:p w:rsidR="006914CD" w:rsidRPr="00121092" w:rsidRDefault="00811717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Ушакова О. Д. Великие художники: Справочник школьн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ика. – СПб</w:t>
      </w:r>
      <w:proofErr w:type="gramStart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.: </w:t>
      </w:r>
      <w:proofErr w:type="gram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Издательский Дом «Литера», 2004.</w:t>
      </w:r>
    </w:p>
    <w:p w:rsidR="006914CD" w:rsidRPr="00121092" w:rsidRDefault="00811717">
      <w:pPr>
        <w:autoSpaceDE w:val="0"/>
        <w:autoSpaceDN w:val="0"/>
        <w:spacing w:before="262" w:after="0" w:line="230" w:lineRule="auto"/>
        <w:rPr>
          <w:lang w:val="ru-RU"/>
        </w:rPr>
      </w:pPr>
      <w:r w:rsidRPr="00121092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6914CD" w:rsidRPr="00121092" w:rsidRDefault="00811717">
      <w:pPr>
        <w:autoSpaceDE w:val="0"/>
        <w:autoSpaceDN w:val="0"/>
        <w:spacing w:before="166" w:after="0" w:line="283" w:lineRule="auto"/>
        <w:ind w:right="74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121092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festival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september</w:t>
      </w:r>
      <w:proofErr w:type="spell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121092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fcior</w:t>
      </w:r>
      <w:proofErr w:type="spell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121092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window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121092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openclass</w:t>
      </w:r>
      <w:proofErr w:type="spell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121092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wikipe</w:t>
      </w:r>
      <w:r>
        <w:rPr>
          <w:rFonts w:ascii="Times New Roman" w:eastAsia="Times New Roman" w:hAnsi="Times New Roman"/>
          <w:color w:val="000000"/>
          <w:sz w:val="24"/>
        </w:rPr>
        <w:t>dia</w:t>
      </w:r>
      <w:proofErr w:type="spell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wiki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21092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artsait</w:t>
      </w:r>
      <w:proofErr w:type="spellEnd"/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6914CD" w:rsidRPr="00121092" w:rsidRDefault="006914CD">
      <w:pPr>
        <w:rPr>
          <w:lang w:val="ru-RU"/>
        </w:rPr>
        <w:sectPr w:rsidR="006914CD" w:rsidRPr="0012109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914CD" w:rsidRPr="00121092" w:rsidRDefault="006914CD">
      <w:pPr>
        <w:autoSpaceDE w:val="0"/>
        <w:autoSpaceDN w:val="0"/>
        <w:spacing w:after="78" w:line="220" w:lineRule="exact"/>
        <w:rPr>
          <w:lang w:val="ru-RU"/>
        </w:rPr>
      </w:pPr>
    </w:p>
    <w:p w:rsidR="006914CD" w:rsidRPr="00121092" w:rsidRDefault="00811717">
      <w:pPr>
        <w:autoSpaceDE w:val="0"/>
        <w:autoSpaceDN w:val="0"/>
        <w:spacing w:after="0" w:line="230" w:lineRule="auto"/>
        <w:rPr>
          <w:lang w:val="ru-RU"/>
        </w:rPr>
      </w:pPr>
      <w:r w:rsidRPr="0012109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</w:t>
      </w:r>
      <w:r w:rsidRPr="00121092">
        <w:rPr>
          <w:rFonts w:ascii="Times New Roman" w:eastAsia="Times New Roman" w:hAnsi="Times New Roman"/>
          <w:b/>
          <w:color w:val="000000"/>
          <w:sz w:val="24"/>
          <w:lang w:val="ru-RU"/>
        </w:rPr>
        <w:t>ОБРАЗОВАТЕЛЬНОГО ПРОЦЕССА</w:t>
      </w:r>
    </w:p>
    <w:p w:rsidR="006914CD" w:rsidRPr="00121092" w:rsidRDefault="00811717">
      <w:pPr>
        <w:autoSpaceDE w:val="0"/>
        <w:autoSpaceDN w:val="0"/>
        <w:spacing w:before="346" w:after="0" w:line="302" w:lineRule="auto"/>
        <w:ind w:right="7200"/>
        <w:jc w:val="center"/>
        <w:rPr>
          <w:lang w:val="ru-RU"/>
        </w:rPr>
      </w:pPr>
      <w:r w:rsidRPr="0012109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121092">
        <w:rPr>
          <w:lang w:val="ru-RU"/>
        </w:rPr>
        <w:br/>
      </w:r>
      <w:r w:rsidRPr="00121092">
        <w:rPr>
          <w:rFonts w:ascii="Times New Roman" w:eastAsia="Times New Roman" w:hAnsi="Times New Roman"/>
          <w:color w:val="000000"/>
          <w:sz w:val="24"/>
          <w:lang w:val="ru-RU"/>
        </w:rPr>
        <w:t>Мультимедийное оборудование</w:t>
      </w:r>
    </w:p>
    <w:p w:rsidR="006914CD" w:rsidRDefault="00811717">
      <w:pPr>
        <w:autoSpaceDE w:val="0"/>
        <w:autoSpaceDN w:val="0"/>
        <w:spacing w:before="262" w:after="0" w:line="302" w:lineRule="auto"/>
        <w:ind w:right="4896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ОБОРУДОВАНИЕ ДЛЯ ПРАКТИЧЕСКИХ РАБОТ </w:t>
      </w:r>
      <w:r>
        <w:rPr>
          <w:rFonts w:ascii="Times New Roman" w:eastAsia="Times New Roman" w:hAnsi="Times New Roman"/>
          <w:color w:val="000000"/>
          <w:sz w:val="24"/>
        </w:rPr>
        <w:t>нет</w:t>
      </w:r>
    </w:p>
    <w:p w:rsidR="006914CD" w:rsidRDefault="006914CD">
      <w:pPr>
        <w:sectPr w:rsidR="006914C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11717" w:rsidRDefault="00811717"/>
    <w:sectPr w:rsidR="00811717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21092"/>
    <w:rsid w:val="0015074B"/>
    <w:rsid w:val="0029639D"/>
    <w:rsid w:val="00326F90"/>
    <w:rsid w:val="006914CD"/>
    <w:rsid w:val="0081171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144CCF-EDDB-4247-A29B-83128EBAE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6261</Words>
  <Characters>35693</Characters>
  <Application>Microsoft Office Word</Application>
  <DocSecurity>0</DocSecurity>
  <Lines>297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911</cp:lastModifiedBy>
  <cp:revision>2</cp:revision>
  <dcterms:created xsi:type="dcterms:W3CDTF">2022-09-10T19:17:00Z</dcterms:created>
  <dcterms:modified xsi:type="dcterms:W3CDTF">2022-09-10T19:17:00Z</dcterms:modified>
</cp:coreProperties>
</file>