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60" w:rsidRDefault="00C92660">
      <w:pPr>
        <w:autoSpaceDE w:val="0"/>
        <w:autoSpaceDN w:val="0"/>
        <w:spacing w:after="78" w:line="220" w:lineRule="exact"/>
      </w:pPr>
    </w:p>
    <w:p w:rsidR="00C92660" w:rsidRPr="00E9004F" w:rsidRDefault="00E9004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92660" w:rsidRPr="00E9004F" w:rsidRDefault="00E9004F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C92660" w:rsidRPr="00E9004F" w:rsidRDefault="00E9004F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мэрии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.Ч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ереповца</w:t>
      </w:r>
      <w:proofErr w:type="spellEnd"/>
    </w:p>
    <w:p w:rsidR="00C92660" w:rsidRPr="00E9004F" w:rsidRDefault="00E9004F">
      <w:pPr>
        <w:autoSpaceDE w:val="0"/>
        <w:autoSpaceDN w:val="0"/>
        <w:spacing w:before="670" w:after="1436" w:line="230" w:lineRule="auto"/>
        <w:ind w:right="4028"/>
        <w:jc w:val="right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МАОУ "ОЦ № 36"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92660" w:rsidRPr="00E9004F" w:rsidRDefault="00E9004F">
      <w:pPr>
        <w:autoSpaceDE w:val="0"/>
        <w:autoSpaceDN w:val="0"/>
        <w:spacing w:after="0" w:line="266" w:lineRule="auto"/>
        <w:ind w:left="2816" w:right="288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учителей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Ермакова К.Л.</w:t>
      </w:r>
    </w:p>
    <w:p w:rsidR="00C92660" w:rsidRPr="00E9004F" w:rsidRDefault="00E9004F">
      <w:pPr>
        <w:autoSpaceDE w:val="0"/>
        <w:autoSpaceDN w:val="0"/>
        <w:spacing w:before="182" w:after="0" w:line="324" w:lineRule="auto"/>
        <w:ind w:left="2816" w:right="144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08  2022 г.</w:t>
      </w:r>
    </w:p>
    <w:p w:rsidR="00C92660" w:rsidRPr="00E9004F" w:rsidRDefault="00C92660">
      <w:pPr>
        <w:rPr>
          <w:lang w:val="ru-RU"/>
        </w:rPr>
        <w:sectPr w:rsidR="00C92660" w:rsidRPr="00E9004F">
          <w:type w:val="continuous"/>
          <w:pgSz w:w="11900" w:h="16840"/>
          <w:pgMar w:top="298" w:right="874" w:bottom="1440" w:left="1440" w:header="720" w:footer="720" w:gutter="0"/>
          <w:cols w:num="2" w:space="720" w:equalWidth="0">
            <w:col w:w="5942" w:space="0"/>
            <w:col w:w="3643" w:space="0"/>
          </w:cols>
          <w:docGrid w:linePitch="360"/>
        </w:sectPr>
      </w:pPr>
    </w:p>
    <w:p w:rsidR="00C92660" w:rsidRPr="00E9004F" w:rsidRDefault="00E9004F">
      <w:pPr>
        <w:autoSpaceDE w:val="0"/>
        <w:autoSpaceDN w:val="0"/>
        <w:spacing w:after="0" w:line="286" w:lineRule="auto"/>
        <w:ind w:left="390" w:right="43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______________Алексеева О.А.</w:t>
      </w:r>
    </w:p>
    <w:p w:rsidR="00C92660" w:rsidRPr="00E9004F" w:rsidRDefault="00E9004F">
      <w:pPr>
        <w:autoSpaceDE w:val="0"/>
        <w:autoSpaceDN w:val="0"/>
        <w:spacing w:before="182" w:after="1242" w:line="324" w:lineRule="auto"/>
        <w:ind w:left="390" w:right="1728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 2022 г.</w:t>
      </w:r>
    </w:p>
    <w:p w:rsidR="00C92660" w:rsidRPr="00E9004F" w:rsidRDefault="00C92660">
      <w:pPr>
        <w:rPr>
          <w:lang w:val="ru-RU"/>
        </w:rPr>
        <w:sectPr w:rsidR="00C92660" w:rsidRPr="00E9004F">
          <w:type w:val="nextColumn"/>
          <w:pgSz w:w="11900" w:h="16840"/>
          <w:pgMar w:top="298" w:right="874" w:bottom="1440" w:left="1440" w:header="720" w:footer="720" w:gutter="0"/>
          <w:cols w:num="2" w:space="720" w:equalWidth="0">
            <w:col w:w="5942" w:space="0"/>
            <w:col w:w="3643" w:space="0"/>
          </w:cols>
          <w:docGrid w:linePitch="360"/>
        </w:sectPr>
      </w:pPr>
    </w:p>
    <w:p w:rsidR="00C92660" w:rsidRPr="00E9004F" w:rsidRDefault="00E9004F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1900490)</w:t>
      </w:r>
    </w:p>
    <w:p w:rsidR="00C92660" w:rsidRPr="00E9004F" w:rsidRDefault="00E9004F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C92660" w:rsidRPr="00E9004F" w:rsidRDefault="00E9004F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92660" w:rsidRDefault="00E9004F" w:rsidP="00E9004F">
      <w:pPr>
        <w:autoSpaceDE w:val="0"/>
        <w:autoSpaceDN w:val="0"/>
        <w:spacing w:before="2112" w:after="0" w:line="262" w:lineRule="auto"/>
        <w:ind w:left="8756" w:hanging="3204"/>
        <w:rPr>
          <w:rFonts w:ascii="Times New Roman" w:eastAsia="Times New Roman" w:hAnsi="Times New Roman"/>
          <w:color w:val="000000"/>
          <w:sz w:val="24"/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Рубан Ирина Викторовна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учите</w:t>
      </w:r>
      <w:r w:rsidR="004E0C14">
        <w:rPr>
          <w:rFonts w:ascii="Times New Roman" w:eastAsia="Times New Roman" w:hAnsi="Times New Roman"/>
          <w:color w:val="000000"/>
          <w:sz w:val="24"/>
          <w:lang w:val="ru-RU"/>
        </w:rPr>
        <w:t>ль</w:t>
      </w:r>
    </w:p>
    <w:p w:rsidR="004E0C14" w:rsidRDefault="004E0C14" w:rsidP="004E0C14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0C14" w:rsidRDefault="004E0C14" w:rsidP="004E0C14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0C14" w:rsidRDefault="004E0C14" w:rsidP="004E0C14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0C14" w:rsidRDefault="004E0C14" w:rsidP="004E0C14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0C14" w:rsidRDefault="004E0C14" w:rsidP="004E0C14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0C14" w:rsidRDefault="004E0C14" w:rsidP="004E0C14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0C14" w:rsidRPr="00E9004F" w:rsidRDefault="004E0C14" w:rsidP="004E0C14">
      <w:pPr>
        <w:autoSpaceDE w:val="0"/>
        <w:autoSpaceDN w:val="0"/>
        <w:spacing w:after="0" w:line="230" w:lineRule="auto"/>
        <w:ind w:right="3642"/>
        <w:rPr>
          <w:lang w:val="ru-RU"/>
        </w:rPr>
        <w:sectPr w:rsidR="004E0C14" w:rsidRPr="00E9004F">
          <w:type w:val="continuous"/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Череповец 2022</w:t>
      </w: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autoSpaceDE w:val="0"/>
        <w:autoSpaceDN w:val="0"/>
        <w:spacing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92660" w:rsidRPr="00E9004F" w:rsidRDefault="00E9004F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C92660" w:rsidRPr="00E9004F" w:rsidRDefault="00E9004F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C92660" w:rsidRPr="00E9004F" w:rsidRDefault="00E9004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92660" w:rsidRPr="00E9004F" w:rsidRDefault="00E900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C92660" w:rsidRPr="00E9004F" w:rsidRDefault="00E9004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C92660" w:rsidRPr="00E9004F" w:rsidRDefault="00E9004F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C92660" w:rsidRPr="00E9004F" w:rsidRDefault="00E9004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92660" w:rsidRPr="00E9004F" w:rsidRDefault="00E9004F">
      <w:pPr>
        <w:autoSpaceDE w:val="0"/>
        <w:autoSpaceDN w:val="0"/>
        <w:spacing w:before="70" w:after="0"/>
        <w:ind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2" w:line="220" w:lineRule="exact"/>
        <w:rPr>
          <w:lang w:val="ru-RU"/>
        </w:rPr>
      </w:pPr>
    </w:p>
    <w:p w:rsidR="00C92660" w:rsidRPr="00E9004F" w:rsidRDefault="00E9004F">
      <w:pPr>
        <w:autoSpaceDE w:val="0"/>
        <w:autoSpaceDN w:val="0"/>
        <w:spacing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C92660" w:rsidRPr="00E9004F" w:rsidRDefault="00E9004F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C92660" w:rsidRPr="00E9004F" w:rsidRDefault="00E9004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9004F">
        <w:rPr>
          <w:lang w:val="ru-RU"/>
        </w:rPr>
        <w:br/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C92660" w:rsidRPr="00E9004F" w:rsidRDefault="00E9004F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92660" w:rsidRPr="00E9004F" w:rsidRDefault="00E9004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C92660" w:rsidRPr="00E9004F" w:rsidRDefault="00E9004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C92660" w:rsidRPr="00E9004F" w:rsidRDefault="00E9004F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2" w:line="220" w:lineRule="exact"/>
        <w:rPr>
          <w:lang w:val="ru-RU"/>
        </w:rPr>
      </w:pPr>
    </w:p>
    <w:p w:rsidR="00C92660" w:rsidRPr="00E9004F" w:rsidRDefault="00E9004F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C92660" w:rsidRPr="00E9004F" w:rsidRDefault="00E9004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-культурную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C92660" w:rsidRPr="00E9004F" w:rsidRDefault="00E9004F">
      <w:pPr>
        <w:autoSpaceDE w:val="0"/>
        <w:autoSpaceDN w:val="0"/>
        <w:spacing w:before="190" w:after="0" w:line="262" w:lineRule="auto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autoSpaceDE w:val="0"/>
        <w:autoSpaceDN w:val="0"/>
        <w:spacing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92660" w:rsidRPr="00E9004F" w:rsidRDefault="00E9004F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C92660" w:rsidRPr="00E9004F" w:rsidRDefault="00E9004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C92660" w:rsidRPr="00E9004F" w:rsidRDefault="00E9004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C92660" w:rsidRPr="00E9004F" w:rsidRDefault="00E9004F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92660" w:rsidRPr="00E9004F" w:rsidRDefault="00E9004F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C92660" w:rsidRPr="00E9004F" w:rsidRDefault="00E9004F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C92660" w:rsidRPr="00E9004F" w:rsidRDefault="00E9004F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C92660" w:rsidRPr="00E9004F" w:rsidRDefault="00E9004F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C92660" w:rsidRPr="00E9004F" w:rsidRDefault="00E9004F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C92660" w:rsidRPr="00E9004F" w:rsidRDefault="00E9004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жанра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есня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C92660" w:rsidRPr="00E9004F" w:rsidRDefault="00E9004F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E9004F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​затор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92660" w:rsidRPr="00E9004F" w:rsidRDefault="00E9004F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C92660" w:rsidRPr="00E9004F" w:rsidRDefault="00E9004F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C92660" w:rsidRPr="00E9004F" w:rsidRDefault="00E9004F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C92660" w:rsidRPr="00E9004F" w:rsidRDefault="00E900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autoSpaceDE w:val="0"/>
        <w:autoSpaceDN w:val="0"/>
        <w:spacing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C92660" w:rsidRPr="00E9004F" w:rsidRDefault="00E9004F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E900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9004F">
        <w:rPr>
          <w:lang w:val="ru-RU"/>
        </w:rPr>
        <w:tab/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p w:rsidR="00C92660" w:rsidRPr="00E9004F" w:rsidRDefault="00E9004F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92660" w:rsidRPr="00E9004F" w:rsidRDefault="00E9004F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C92660" w:rsidRPr="00E9004F" w:rsidRDefault="00E9004F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C92660" w:rsidRPr="00E9004F" w:rsidRDefault="00E9004F">
      <w:pPr>
        <w:autoSpaceDE w:val="0"/>
        <w:autoSpaceDN w:val="0"/>
        <w:spacing w:before="70" w:after="0"/>
        <w:ind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92660" w:rsidRPr="00E9004F" w:rsidRDefault="00E9004F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92660" w:rsidRPr="00E9004F" w:rsidRDefault="00E9004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78" w:line="220" w:lineRule="exact"/>
        <w:rPr>
          <w:lang w:val="ru-RU"/>
        </w:rPr>
      </w:pPr>
    </w:p>
    <w:p w:rsidR="00C92660" w:rsidRPr="00E9004F" w:rsidRDefault="00E9004F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92660" w:rsidRPr="00E9004F" w:rsidRDefault="00E9004F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 w:rsidRPr="00E9004F">
        <w:rPr>
          <w:lang w:val="ru-RU"/>
        </w:rPr>
        <w:tab/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C92660" w:rsidRPr="00E9004F" w:rsidRDefault="00C92660">
      <w:pPr>
        <w:rPr>
          <w:lang w:val="ru-RU"/>
        </w:rPr>
        <w:sectPr w:rsidR="00C92660" w:rsidRPr="00E9004F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4" w:line="220" w:lineRule="exact"/>
        <w:rPr>
          <w:lang w:val="ru-RU"/>
        </w:rPr>
      </w:pPr>
    </w:p>
    <w:p w:rsidR="00C92660" w:rsidRDefault="00E9004F">
      <w:pPr>
        <w:autoSpaceDE w:val="0"/>
        <w:autoSpaceDN w:val="0"/>
        <w:spacing w:after="24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324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п/п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134"/>
              <w:jc w:val="both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часов</w:t>
            </w:r>
            <w:proofErr w:type="spellEnd"/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Репертуар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изучения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Виды деятельности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Виды, формы контроля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Электронные (цифровые) образовательные ресурсы</w:t>
            </w:r>
          </w:p>
        </w:tc>
      </w:tr>
      <w:tr w:rsidR="00C92660">
        <w:trPr>
          <w:trHeight w:hRule="exact" w:val="508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всего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контрольные работы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практические работы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слушания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пения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/>
        </w:tc>
      </w:tr>
      <w:tr w:rsidR="00C92660" w:rsidRPr="004E0C14">
        <w:trPr>
          <w:trHeight w:hRule="exact" w:val="32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1. </w:t>
            </w:r>
            <w:r w:rsidRPr="00E9004F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Музыка в жизни человека</w:t>
            </w:r>
          </w:p>
        </w:tc>
      </w:tr>
      <w:tr w:rsidR="00C92660">
        <w:trPr>
          <w:trHeight w:hRule="exact" w:val="336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 вдохновение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«Щелкунчик», фрагменты из балета. П.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Стемпневский "Здравствуй,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первый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класс!"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прибаутка. Ладушки.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7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прибаутка.</w:t>
            </w:r>
          </w:p>
          <w:p w:rsidR="00C92660" w:rsidRDefault="00E9004F">
            <w:pPr>
              <w:autoSpaceDE w:val="0"/>
              <w:autoSpaceDN w:val="0"/>
              <w:spacing w:before="20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Сорока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01.09.2022 09.09.2022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Диалог с учителем о значении красоты и вдохновения в жизни человека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музыки,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концентрация на её восприятии, своём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внутреннем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состоянии.;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под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музыку лирического характера «Цветы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распускаются под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музыку».;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исполнение красивой песни.;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https://www.youtube.com/watch?v=4Bsms8wVXWY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http://schoohttps://русскоеслово.рф/FP2020/17551_20/index.htmll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588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пейзажи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Пьесы из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«Детского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альбома». П.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Чайковский.</w:t>
            </w:r>
          </w:p>
          <w:p w:rsidR="00C92660" w:rsidRDefault="00E9004F">
            <w:pPr>
              <w:autoSpaceDE w:val="0"/>
              <w:autoSpaceDN w:val="0"/>
              <w:spacing w:before="18" w:after="0" w:line="252" w:lineRule="auto"/>
              <w:ind w:left="68"/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«Октябрь»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(«Осенняя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песнь») из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цикла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«В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ремена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года».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П. Чайковский.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Попатенко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"Скворушка прощается".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 Динь – дон.</w:t>
            </w:r>
          </w:p>
          <w:p w:rsidR="00C92660" w:rsidRDefault="00E9004F">
            <w:pPr>
              <w:autoSpaceDE w:val="0"/>
              <w:autoSpaceDN w:val="0"/>
              <w:spacing w:before="18" w:after="0" w:line="247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 Дождик.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12.09.2022 16.09.2022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программной музыки, посвящённой образам природы. Подбор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эпитетов для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описания настроения, характера музыки.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Сопоставление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 произведениями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изобразительного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искусства.;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пластическое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интонирование.;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одухотворенное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 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природе, её красоте.; Рисование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«услышанных»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пейзажей и/или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абстрактная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живопись — передача настроения цветом,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точками, линиями.;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Игра-импровизация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«Угадай моё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настроение»;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https://www.youtube.com/watch?v=KEs67PTnIUM http://school-collection.edu.ru/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0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Народная музыка России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625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фольклор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«Дудочка»,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народная песня;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"Во поле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берёза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стояла"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р.н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Польская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Два кота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19.09.2022 23.09.2022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русских народных песен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разных жанров.;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Участие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коллективной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традиционной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музыкальной игре.;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мелодий, вокальная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основе текстов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игрового детского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аккомпанемента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ударных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изученным народным песням.;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клавишных 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духовых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(фортепиано,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синтезатор, свирель,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блокфлейта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мелодика и др.) мелодий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народных песен,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прослеживание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мелодии по нотной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записи;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733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плясовая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"Полянка",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"Камаринская", "Светит месяц"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РНП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Калинка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РНП "Василёк"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26.09.2022 07.10.2022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внешним видом,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особенностями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исполнения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звучания русских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инструментов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тембров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инструментов.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Классификация на группы 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духовых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ударных, струнных.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знание тембров народных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игра 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—и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мпровизация-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подражание игре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фортепианных пьес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композиторов,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песен,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которых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присутствуют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звукоизобразительные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элементы,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подражание голосам народных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видеофильма 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русских музыкальных инструментах.;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Освоение простейших навыков игры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свирели, ложках;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easyen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русскоеслово.рф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index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519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Сказки, мифы и легенды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"Садко", "Баба-Яга"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Струве "Мы теперь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ученики".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А. Березняк. Прозвонил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звонок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10.10.2022 21.10.2022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jc w:val="center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манерой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сказывания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нараспев.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сказок,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былин, эпических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сказаний,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рассказываемых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нараспев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 инструментальной музыке определение на слух музыкальных интонаций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речитативного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Создание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иллюстраций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прослушанным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 литературным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произведениям.;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фильмов, мультфильмов,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созданных на основе былин, сказаний.;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Речитативная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импровизация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чтение нараспев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фрагмента сказки,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былины;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6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0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Музыкальная грамота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495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Весь мир звучит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«Утро» из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сюиты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«П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ер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Гюнт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». Э.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Григ.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«Пастораль» из Музыкальных иллюстраций к повести А.</w:t>
            </w:r>
          </w:p>
          <w:p w:rsidR="00C92660" w:rsidRDefault="00E9004F">
            <w:pPr>
              <w:autoSpaceDE w:val="0"/>
              <w:autoSpaceDN w:val="0"/>
              <w:spacing w:before="18" w:after="0" w:line="245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Пушкина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Метель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». Г.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Свиридов.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Струве "Так уж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получилось".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А. Березняк. Наша Таня.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24.10.2022 28.10.2022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6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звуками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музыкальными и шумовыми.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Различение,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звуков различного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качества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— подражание звукам и голосам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природы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использованием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шумовых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Артикуляционные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упражнения,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попевок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песен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использованием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звукоподражательных элементов, шумовых звуков;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русскоеслово.рф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index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htmln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  <w:tr w:rsidR="00C92660" w:rsidRPr="004E0C14">
        <w:trPr>
          <w:trHeight w:hRule="exact" w:val="373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Звукоряд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Мюзикл "Звуки музыки"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Роджерс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"До, ре, ми"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мюзикла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"Звуки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музыки"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45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Роджерс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09.11.2022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6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элементами нотной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записи. Различение по нотной записи,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звукоряда в отличие от других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последовательностей звуков.;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Пение с названием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нот, игра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металлофоне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звукоряда от ноты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«до».;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упражнений, песен,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построенных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элементах звукоряда;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6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://русское-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слово.рф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index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</w:t>
            </w:r>
            <w:proofErr w:type="spellEnd"/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30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931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Пьесы из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«Детского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альбома». П. Чайковский.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Новогодний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хоровод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Л. Иорданская. Голубые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саночки.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16.11.2022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слух, прослеживание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нотной записи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рисунков, состоящих из различных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длительностей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пауз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помощью звучащих жестов (хлопки,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шлепки, притопы)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и/или ударных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простых ритмов.;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«Ритмическое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эхо»,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прохлопывание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ритма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карточкам,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проговаривание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 использованием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ритмослогов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ударных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партитуры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с ярко выраженным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рисунком,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воспроизведение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данного ритма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памяти (хлопками).; 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клавишных 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духовых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(фортепиано,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синтезатор, свирель,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блокфлейта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мелодика и др.)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попевок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остинатных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формул, состоящих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различных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длительностей;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25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992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935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Ритмический рисунок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Пьесы из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«Детского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альбома». П. Чайковский.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Пёстрый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колпачок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М. Красёв. Тип– топ.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23.11.2022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слух, прослеживание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нотной записи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рисунков, состоящих из различных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длительностей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пауз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помощью звучащих жестов (хлопки,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шлепки, притопы)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и/или ударных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простых ритмов.;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«Ритмическое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эхо»,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прохлопывание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ритма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карточкам,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проговаривание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 использованием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ритмослогов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ударных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партитуры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с ярко выраженным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рисунком,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воспроизведение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данного ритма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памяти (хлопками).; 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клавишных 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духовых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(фортепиано,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синтезатор, свирель,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блокфлейта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мелодика и др.)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попевок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остинатных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формул, состоящих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различных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длительностей;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https://easyen.ru/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0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Классическая музыка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656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56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Композиторы —детям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«Шутка»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Сюиты № 2 для оркестра. И.-С. Бах.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«Осень»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Музыкальных иллюстраций к повести А.</w:t>
            </w:r>
          </w:p>
          <w:p w:rsidR="00C92660" w:rsidRDefault="00E9004F">
            <w:pPr>
              <w:autoSpaceDE w:val="0"/>
              <w:autoSpaceDN w:val="0"/>
              <w:spacing w:before="18" w:after="0" w:line="245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Пушкина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Метель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». Г.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Свиридов.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"В лесу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родилась ёлочка"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М. Красёв. Ёлочка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30.11.2022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музыки,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основного характера, музыкальн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о-</w:t>
            </w:r>
            <w:proofErr w:type="gramEnd"/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средств,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композитором.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Подбор эпитетов,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иллюстраций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музыке. Определение жанра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Вокализация,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мелодий инструментальных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 со словами.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исполнение песен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аккомпанементов (с помощью звучащих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жестов или ударных и шумовых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инструментов)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пьесам маршевого и танцевального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характера;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  <w:tr w:rsidR="00C92660">
        <w:trPr>
          <w:trHeight w:hRule="exact" w:val="355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Оркестр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54" w:lineRule="auto"/>
              <w:ind w:left="68" w:right="144"/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«Фрески Софии Киевской»,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фрагмент 1-й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части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Концертной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симфонии для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арфы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оркестром.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В.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Кикта.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Новогодние игры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Немецкая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 Времена года.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07.12.2022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Слушание музыки в исполнении оркестра.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видеозаписи. Диалог с учителем о роли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дирижёра.;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«Я — дирижёр»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— имитация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дирижёрских жестов во время звучания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соответствующей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тематики.;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 по группам 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—с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очинение своего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варианта ритмической партитуры;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https://русскоеслово.рф/FP2020/17551_20/index.htmlhttps://easyen.ru/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044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870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3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инструменты. Фортепиано.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«Вечер»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из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«Д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етской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музыки». С. Прокофьев.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«Вечер». 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Салманов.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«Вечерняя сказка». А.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Хачатурян.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«Менуэт». Л. Моцарт.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Л.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Книппер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7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морозною зимой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Л.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Книппер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Раз морозною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зимой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14.12.2022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многообразием красок фортепиано.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фортепианных пьес в исполнении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известных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пианистов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.;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Я — пианист»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— имитация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исполнительских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движений во время звучания музыки.;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детских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 на фортепиано в исполнении учителя.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Демонстрация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возможностей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(исполнение одной и той же пьесы тихо и громко, в разных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регистрах, разными штрихами). Игра на фортепиано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ансамбле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учителем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концерта фортепианной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Разбираем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наглядная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демонстрация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внутреннего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устройства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акустического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пианино.;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«Паспорт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инструмента»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исследовательская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предполагающая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подсчёт параметров (высота, ширина,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количество клавиш, педалей и т. д.);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https://easyen.ru/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0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Духовная музыка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982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555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верующих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Рождественские колядки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рождественские песни народов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мира.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Молокова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Богородица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А. Тиличеева.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Вечерняя песня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21.12.2022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религиозного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содержания. Диалог с учителем о характере музыки, манере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средствах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светской музыки,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которых воплощены молитвенные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интонации,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используется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хоральный склад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звучания.;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документального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фильма о значении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молитвы.;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Рисование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мотивам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прослушанных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произведений;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https://русскоеслово.рф/FP2020/17551_20/index.htmls://easyen.ru/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2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Народная музыка России</w:t>
            </w:r>
          </w:p>
        </w:tc>
      </w:tr>
      <w:tr w:rsidR="00C92660">
        <w:trPr>
          <w:trHeight w:hRule="exact" w:val="442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6.1.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4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Край, в котором ты живёшь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«Доброе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утро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»и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кантаты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«Песни утра,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весны и мира». Д.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Кабалевский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Ц.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Солодаря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Здравствуй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!"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4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вьюном я хожу.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28.12.2022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4" w:after="0" w:line="257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образцов традиционного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фольклора своей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местности, песен,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посвящённых своей малой родине, песен композиторо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в-</w:t>
            </w:r>
            <w:proofErr w:type="gramEnd"/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земляков.;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Диалог с учителем о 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традициях своего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родного края.;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видеофильма 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культуре родного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края.;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краеведческого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музея.;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этнографического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спектакля, концерта;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4" w:after="0" w:line="245" w:lineRule="auto"/>
              <w:ind w:left="68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https://русское-слово.рф/FP2020/17551_20/index.html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334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6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6.2.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фольклор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Оркестр Русских народных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инструментов.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Шаинский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"Папа может"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народная песня. Дровосек.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11.01.2023 18.01.2023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русских народных песен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разных жанров.;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Участие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коллективной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традиционной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музыкальной игре.;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мелодий, вокальная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основе текстов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игрового детского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аккомпанемента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ударных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изученным народным песням.;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клавишных 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духовых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(фортепиано,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синтезатор, свирель,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блокфлейта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мелодика и др.) мелодий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народных песен,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прослеживание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мелодии по нотной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записи;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http://school-collection.edu.ru/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 w:rsidRPr="004E0C14">
        <w:trPr>
          <w:trHeight w:hRule="exact" w:val="30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7. </w:t>
            </w:r>
            <w:r w:rsidRPr="00E9004F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Музыка в жизни человека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57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пейзажи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«Пастораль» из Музыкальных иллюстраций к повести А.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Пушкина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«Метель». Г.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Свиридов.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«Пастораль»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Сюиты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старинном стиле. А.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Шнитке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«Наигрыш». А.</w:t>
            </w:r>
          </w:p>
          <w:p w:rsidR="00C92660" w:rsidRPr="00E9004F" w:rsidRDefault="00E9004F">
            <w:pPr>
              <w:autoSpaceDE w:val="0"/>
              <w:autoSpaceDN w:val="0"/>
              <w:spacing w:before="20" w:after="0" w:line="230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Шнитке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». Э.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Денисов.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Кабалевский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"Доброе утро"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народная песня. Маки.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25.01.2023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программной музыки, посвящённой образам природы. Подбор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эпитетов для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описания настроения, характера музыки.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Сопоставление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 произведениями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изобразительного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искусства.;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пластическое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интонирование.;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одухотворенное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 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природе, её красоте.; Рисование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«услышанных»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пейзажей и/или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абстрактная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живопись — передача настроения цветом,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точками, линиями.;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Игра-импровизация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«Угадай моё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настроение»;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8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://русское-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слово.рф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index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easyen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700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портреты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Прокофьев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"Болтунья",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Кабалевский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"Три подружки"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первое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Д.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Кабалевский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Про Петю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нсамбль)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01.02.2023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вокальной,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программной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инструментальной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музыки, посвящённой образам людей,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сказочных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персонажей. Подбор эпитетов для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описания настроения, характера музыки.</w:t>
            </w:r>
          </w:p>
          <w:p w:rsidR="00C92660" w:rsidRDefault="00E9004F">
            <w:pPr>
              <w:autoSpaceDE w:val="0"/>
              <w:autoSpaceDN w:val="0"/>
              <w:spacing w:before="20" w:after="0" w:line="257" w:lineRule="auto"/>
              <w:ind w:left="66"/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Сопоставление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изобразительного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искусства;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образе героя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харáктерное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песни 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—п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ортретной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зарисовки;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Рисование, лепка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героя музыкального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произведения;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Игра-импровизация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«Угадай мой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характер»;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Инсценировка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в жанре кукольного/теневого театра с помощью </w:t>
            </w:r>
            <w:r w:rsidRPr="00E9004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кукол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силуэтов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 опрос;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http://school-collection.edu.ru/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576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Какой же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праздник без музыки?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8" w:right="144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Масляничные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песни -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заклички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Римский -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Корсаков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отрывки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оперы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"Снегурочка".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Ситник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Лесная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 горе стоит верба.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08.02.2023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Диалог с учителем о значении музыки на празднике;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торжественного,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праздничного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характера.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7" w:lineRule="auto"/>
              <w:ind w:left="66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Дирижирование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»ф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рагментами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произведений.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Конкурс на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лучшег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о«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дирижёра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»;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тематических песен к ближайшему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празднику;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Проблемная ситуация: почему на праздниках обязательно звучит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музыка?;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Запись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видеооткрытки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поздравлением;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Групповые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творческие шутливые двигательные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импровизации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«Цирковая труппа»;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https://easyen.ru/</w:t>
            </w:r>
          </w:p>
        </w:tc>
      </w:tr>
      <w:tr w:rsidR="00C92660">
        <w:trPr>
          <w:trHeight w:hRule="exact" w:val="459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войне, музыка о войне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Главная мелодия из Симфонии №2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(«Богатырской»). А. Бородин.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Солдатушки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бравы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ребятушки»,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«Песня 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маленьком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трубаче». С.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Никитин, слова С. Крылова.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jc w:val="center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«Учил Суворов».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А. Новиков, слова М.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Левашова.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Островский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"Пусть всегда будет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солнце"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 горе стоит верба.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15.02.2023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Чтение учебных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художественных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текстов, посвящённых военной музыке.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2" w:lineRule="auto"/>
              <w:ind w:left="66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военной тематики.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2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историей 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сочинения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исполнения;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Дискуссия в классе.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Ответы на 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вопросы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: какие чувства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вызывает эта музыка, почему? Как влияет на наше восприятие информация о том,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как и зачем она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создавалась?;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новой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песни о войне;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https://русское-слово.рф/FP2020/17551_20/index.htm</w:t>
            </w:r>
          </w:p>
        </w:tc>
      </w:tr>
      <w:tr w:rsidR="00C92660">
        <w:trPr>
          <w:trHeight w:hRule="exact" w:val="30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318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32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Музыкальная грамота</w:t>
            </w:r>
          </w:p>
        </w:tc>
      </w:tr>
      <w:tr w:rsidR="00C92660">
        <w:trPr>
          <w:trHeight w:hRule="exact" w:val="519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8.1.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Высота звуков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50" w:lineRule="auto"/>
              <w:ind w:left="68"/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"Утро", «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Вечер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»и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«Детской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Прокофьев.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Верижников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"День Победы на века".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М. Музафаров. Дождик.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01.03.2023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6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Освоение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поняти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й«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выше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-ниже».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принадлежности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звуков к одному из регистров.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Прослеживание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нотной записи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отдельных мотивов, фрагментов знакомых песен, вычленение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знакомых нот, знаков альтерации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Наблюдение за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изменением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образа при изменении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регистра.;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клавишных или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духовых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попевок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кратких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мелодий по нотам.;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Выполнение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упражнений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виртуальной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клавиатуре;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https://easyen.ru/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0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Музыка народов мира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911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9.1.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 наших соседей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«Утро». А.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Парцхаладзе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Ю.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Полухина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Default="00E9004F">
            <w:pPr>
              <w:autoSpaceDE w:val="0"/>
              <w:autoSpaceDN w:val="0"/>
              <w:spacing w:before="18" w:after="0" w:line="250" w:lineRule="auto"/>
              <w:ind w:left="68" w:right="144"/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«Солнце»,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грузинская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народная песня,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обраб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Аракишвили.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"Щедрик" укр.н.п.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Украинская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народная песня.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Ой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джигуне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джигуне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15.03.2023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особенностями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фольклора народов других стран.</w:t>
            </w:r>
          </w:p>
          <w:p w:rsidR="00C92660" w:rsidRDefault="00E9004F">
            <w:pPr>
              <w:autoSpaceDE w:val="0"/>
              <w:autoSpaceDN w:val="0"/>
              <w:spacing w:before="18" w:after="0" w:line="257" w:lineRule="auto"/>
              <w:ind w:left="66"/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характерных черт,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типичных элементов музыкального языка (ритм, лад,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интонации).;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внешним видом,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особенностями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исполнения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звучания народных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тембров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Классификация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группы духовых,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ударных, струнных.; Музыкальная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знание тембров народных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игра 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—и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мпровизация​</w:t>
            </w:r>
            <w:r w:rsidRPr="00E9004F">
              <w:rPr>
                <w:rFonts w:ascii="DejaVu Serif" w:eastAsia="DejaVu Serif" w:hAnsi="DejaVu Serif"/>
                <w:color w:val="000000"/>
                <w:w w:val="97"/>
                <w:sz w:val="15"/>
                <w:lang w:val="ru-RU"/>
              </w:rPr>
              <w:t>‐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подражание игре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Сравнение интонаций, жанров, ладов,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 других народов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фольклорными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элементами народов России.;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танцев, сочинение,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аккомпанементов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 ним (с помощью </w:t>
            </w:r>
            <w:r w:rsidRPr="00E9004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звучащих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жестов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ударных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инструментах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).;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  <w:tr w:rsidR="00C92660">
        <w:trPr>
          <w:trHeight w:hRule="exact" w:val="32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30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Классическая музыка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772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>
        <w:trPr>
          <w:trHeight w:hRule="exact" w:val="559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Композиторы -детям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«Менуэт». Л.</w:t>
            </w:r>
          </w:p>
          <w:p w:rsidR="00C92660" w:rsidRDefault="00E9004F">
            <w:pPr>
              <w:autoSpaceDE w:val="0"/>
              <w:autoSpaceDN w:val="0"/>
              <w:spacing w:before="18" w:after="0" w:line="252" w:lineRule="auto"/>
              <w:ind w:left="68"/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Моцарт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.«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Петя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волк»,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фрагменты из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симфонической сказки.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Прокофьев.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Коваль "Хор козлят", темы козлят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Коваль "Хор козлят", темы козлят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22.03.2023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музыки,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основного характера, музыкальн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о-</w:t>
            </w:r>
            <w:proofErr w:type="gramEnd"/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средств,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композитором.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Подбор эпитетов,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иллюстраций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музыке. Определение жанра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Вокализация,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мелодий инструментальных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 со словами.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исполнение песен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аккомпанементов (с помощью звучащих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жестов или ударных и шумовых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инструментов) к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пьесам маршевого и танцевального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характера;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https://easyen.ru/</w:t>
            </w:r>
          </w:p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869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3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инструменты. Фортепиано.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Пьесы из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«Детского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альбома». П. Чайковский.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Скляр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купили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пианино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В. Калинников. Тень – тень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05.04.2023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многообразием красок фортепиано.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фортепианных пьес в исполнении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известных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пианистов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.;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Я — пианист»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— имитация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исполнительских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движений во время звучания музыки.;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детских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пьес на фортепиано в исполнении учителя.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7" w:lineRule="auto"/>
              <w:ind w:left="66" w:right="144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Демонстрация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возможностей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(исполнение одной и той же пьесы тихо и громко, в разных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регистрах, разными штрихами). Игра на фортепиано в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ансамбле с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учителем2.;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концерта фортепианной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Разбираем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наглядная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демонстрация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внутреннего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устройства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акустического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пианино.;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«Паспорт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инструмента»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исследовательская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предполагающая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подсчёт параметров (высота, ширина,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количество клавиш, педалей и т. д.);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302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555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инструменты.</w:t>
            </w:r>
          </w:p>
          <w:p w:rsidR="00C92660" w:rsidRDefault="00E9004F">
            <w:pPr>
              <w:autoSpaceDE w:val="0"/>
              <w:autoSpaceDN w:val="0"/>
              <w:spacing w:before="18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виолончель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Чайковский Мелодия,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Бородин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"Квартет"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музыкант".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музыкант".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12.04.2023 19.04.2023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7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Игра-имитация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исполнительских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движений во время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звучания музыки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.; </w:t>
            </w:r>
            <w:r w:rsidRPr="00E9004F">
              <w:rPr>
                <w:lang w:val="ru-RU"/>
              </w:rPr>
              <w:br/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знание конкретных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и 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авторов, определения тембров звучащих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инструментов.;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посвящённых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инструментам.;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Посещение концерта инструментальной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музыки.;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«Паспорт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инструмента» —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исследовательская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работа,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предполагающая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описание внешнего вида и особенностей звучания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способов игры на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нём;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8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easyen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/ </w:t>
            </w:r>
            <w:r w:rsidRPr="00E9004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://русское-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слово.рф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FP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index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html</w:t>
            </w:r>
          </w:p>
        </w:tc>
      </w:tr>
      <w:tr w:rsidR="00C92660">
        <w:trPr>
          <w:trHeight w:hRule="exact" w:val="32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 w:rsidRPr="004E0C14">
        <w:trPr>
          <w:trHeight w:hRule="exact" w:val="30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11. </w:t>
            </w:r>
            <w:r w:rsidRPr="00E9004F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Музыка театра и кино</w:t>
            </w:r>
          </w:p>
        </w:tc>
      </w:tr>
    </w:tbl>
    <w:p w:rsidR="00C92660" w:rsidRPr="00E9004F" w:rsidRDefault="00C92660">
      <w:pPr>
        <w:autoSpaceDE w:val="0"/>
        <w:autoSpaceDN w:val="0"/>
        <w:spacing w:after="0" w:line="14" w:lineRule="exact"/>
        <w:rPr>
          <w:lang w:val="ru-RU"/>
        </w:rPr>
      </w:pPr>
    </w:p>
    <w:p w:rsidR="00C92660" w:rsidRPr="00E9004F" w:rsidRDefault="00C92660">
      <w:pPr>
        <w:rPr>
          <w:lang w:val="ru-RU"/>
        </w:rPr>
        <w:sectPr w:rsidR="00C92660" w:rsidRPr="00E9004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Pr="00E9004F" w:rsidRDefault="00C926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38"/>
        <w:gridCol w:w="1194"/>
        <w:gridCol w:w="496"/>
        <w:gridCol w:w="1034"/>
        <w:gridCol w:w="1070"/>
        <w:gridCol w:w="1228"/>
        <w:gridCol w:w="1046"/>
        <w:gridCol w:w="1184"/>
        <w:gridCol w:w="810"/>
        <w:gridCol w:w="1554"/>
        <w:gridCol w:w="1158"/>
        <w:gridCol w:w="4392"/>
      </w:tblGrid>
      <w:tr w:rsidR="00C92660" w:rsidRPr="004E0C14">
        <w:trPr>
          <w:trHeight w:hRule="exact" w:val="464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11.1.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сказка на сцене, на экране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Увертюра из музыки к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кинофильм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у«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Цирк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». 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Дунаевский.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«Клоуны». Д.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Кабалевский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«Семеро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козлят»,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заключительный хор из оперы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«Волк и семеро козлят». М.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Коваль, слова Е. </w:t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Манучаровой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Заключительный хор из оперы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«Мух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а-</w:t>
            </w:r>
            <w:proofErr w:type="gramEnd"/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цокотуха». М.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Красев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К. Чуковского.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30" w:lineRule="auto"/>
              <w:jc w:val="center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«Добрые слоны».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А. Журбин, слова В.</w:t>
            </w:r>
          </w:p>
          <w:p w:rsidR="00C92660" w:rsidRDefault="00E9004F">
            <w:pPr>
              <w:autoSpaceDE w:val="0"/>
              <w:autoSpaceDN w:val="0"/>
              <w:spacing w:before="1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Шленского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Хачатурян "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Я-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весёлый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Чиполлино", "Песня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сеньора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Помидора",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"Песня графа Вишенки"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7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Хачатурян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"Я-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весёлый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Чиполлино".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26.04.2023 24.05.2023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45" w:lineRule="auto"/>
              <w:ind w:left="66" w:right="144"/>
              <w:rPr>
                <w:lang w:val="ru-RU"/>
              </w:rPr>
            </w:pP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Видеопросмотр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музыкальной сказки.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2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Обсуждение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о-</w:t>
            </w:r>
            <w:proofErr w:type="gramEnd"/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средств, передающих повороты сюжета,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характеры героев.</w:t>
            </w:r>
          </w:p>
          <w:p w:rsidR="00C92660" w:rsidRPr="00E9004F" w:rsidRDefault="00E9004F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Игра-викторина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«Угадай по голосу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».; 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отдельных номеров из детской оперы,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музыкальной сказки.; Постановка детской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музыкальной сказки, спектакль для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родителей.;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Творческий проект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«Озвучиваем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мультфильм»;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Устный опрос; Самооценка с </w:t>
            </w:r>
            <w:r w:rsidRPr="00E9004F">
              <w:rPr>
                <w:lang w:val="ru-RU"/>
              </w:rPr>
              <w:br/>
            </w:r>
            <w:proofErr w:type="spell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использованием</w:t>
            </w:r>
            <w:proofErr w:type="gramStart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«О</w:t>
            </w:r>
            <w:proofErr w:type="gram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ценочного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листа»;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collection</w:t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edu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</w:tr>
      <w:tr w:rsidR="00C92660">
        <w:trPr>
          <w:trHeight w:hRule="exact" w:val="32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модулю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3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  <w:tr w:rsidR="00C92660">
        <w:trPr>
          <w:trHeight w:hRule="exact" w:val="846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Pr="00E9004F" w:rsidRDefault="00E9004F">
            <w:pPr>
              <w:autoSpaceDE w:val="0"/>
              <w:autoSpaceDN w:val="0"/>
              <w:spacing w:before="72" w:after="0" w:line="250" w:lineRule="auto"/>
              <w:ind w:left="66" w:right="432"/>
              <w:rPr>
                <w:lang w:val="ru-RU"/>
              </w:rPr>
            </w:pP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ОБЩЕЕ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КОЛИЧЕСТВО ЧАСОВ ПО </w:t>
            </w:r>
            <w:r w:rsidRPr="00E9004F">
              <w:rPr>
                <w:lang w:val="ru-RU"/>
              </w:rPr>
              <w:br/>
            </w:r>
            <w:r w:rsidRPr="00E9004F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ПРОГРАММЕ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E9004F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30</w:t>
            </w:r>
          </w:p>
        </w:tc>
        <w:tc>
          <w:tcPr>
            <w:tcW w:w="11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660" w:rsidRDefault="00C92660"/>
        </w:tc>
      </w:tr>
    </w:tbl>
    <w:p w:rsidR="00C92660" w:rsidRDefault="00C92660">
      <w:pPr>
        <w:autoSpaceDE w:val="0"/>
        <w:autoSpaceDN w:val="0"/>
        <w:spacing w:after="0" w:line="14" w:lineRule="exact"/>
      </w:pPr>
    </w:p>
    <w:p w:rsidR="00C92660" w:rsidRDefault="00C92660">
      <w:pPr>
        <w:sectPr w:rsidR="00C92660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:rsidR="00C92660" w:rsidRDefault="00C92660">
      <w:pPr>
        <w:autoSpaceDE w:val="0"/>
        <w:autoSpaceDN w:val="0"/>
        <w:spacing w:after="78" w:line="220" w:lineRule="exact"/>
      </w:pPr>
    </w:p>
    <w:p w:rsidR="00C92660" w:rsidRDefault="00C92660">
      <w:pPr>
        <w:autoSpaceDE w:val="0"/>
        <w:autoSpaceDN w:val="0"/>
        <w:spacing w:after="78" w:line="220" w:lineRule="exact"/>
      </w:pPr>
    </w:p>
    <w:p w:rsidR="00C92660" w:rsidRPr="004E0C14" w:rsidRDefault="00E9004F">
      <w:pPr>
        <w:autoSpaceDE w:val="0"/>
        <w:autoSpaceDN w:val="0"/>
        <w:spacing w:after="0" w:line="230" w:lineRule="auto"/>
        <w:rPr>
          <w:lang w:val="ru-RU"/>
        </w:rPr>
      </w:pPr>
      <w:r w:rsidRPr="004E0C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92660" w:rsidRPr="004E0C14" w:rsidRDefault="00E9004F">
      <w:pPr>
        <w:autoSpaceDE w:val="0"/>
        <w:autoSpaceDN w:val="0"/>
        <w:spacing w:before="346" w:after="0" w:line="230" w:lineRule="auto"/>
        <w:rPr>
          <w:lang w:val="ru-RU"/>
        </w:rPr>
      </w:pPr>
      <w:r w:rsidRPr="004E0C1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92660" w:rsidRPr="00E9004F" w:rsidRDefault="00E9004F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92660" w:rsidRPr="00E9004F" w:rsidRDefault="00E9004F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для 1 класса. Авторы: Г.П. Сергеева, Е.Д. Критская, Т.С. </w:t>
      </w:r>
      <w:proofErr w:type="spellStart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 Методическое пособие, Книга для учителя к учебникам Д.А. Рытова «Музыка», 1-2 классы, Рытов Д.А..</w:t>
      </w:r>
    </w:p>
    <w:p w:rsidR="00C92660" w:rsidRPr="00E9004F" w:rsidRDefault="00E9004F">
      <w:pPr>
        <w:autoSpaceDE w:val="0"/>
        <w:autoSpaceDN w:val="0"/>
        <w:spacing w:before="7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Музыка. 1 класс. Методическое пособие. Авторы: В.О. Усачёва, В.А. Школяр, Л.В. Школяр.</w:t>
      </w:r>
    </w:p>
    <w:p w:rsidR="00C92660" w:rsidRPr="00E9004F" w:rsidRDefault="00E9004F">
      <w:pPr>
        <w:autoSpaceDE w:val="0"/>
        <w:autoSpaceDN w:val="0"/>
        <w:spacing w:before="262"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92660" w:rsidRPr="00E9004F" w:rsidRDefault="00E9004F">
      <w:pPr>
        <w:autoSpaceDE w:val="0"/>
        <w:autoSpaceDN w:val="0"/>
        <w:spacing w:before="166" w:after="0" w:line="28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004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easyen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004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folkinst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004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004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</w:p>
    <w:p w:rsidR="00C92660" w:rsidRDefault="00C92660">
      <w:pPr>
        <w:rPr>
          <w:lang w:val="ru-RU"/>
        </w:rPr>
      </w:pPr>
    </w:p>
    <w:p w:rsidR="004E0C14" w:rsidRPr="00E9004F" w:rsidRDefault="004E0C14" w:rsidP="004E0C14">
      <w:pPr>
        <w:autoSpaceDE w:val="0"/>
        <w:autoSpaceDN w:val="0"/>
        <w:spacing w:after="0" w:line="230" w:lineRule="auto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E0C14" w:rsidRPr="00E9004F" w:rsidRDefault="004E0C14" w:rsidP="004E0C14">
      <w:pPr>
        <w:autoSpaceDE w:val="0"/>
        <w:autoSpaceDN w:val="0"/>
        <w:spacing w:before="346" w:after="0" w:line="302" w:lineRule="auto"/>
        <w:ind w:right="4896"/>
        <w:rPr>
          <w:lang w:val="ru-RU"/>
        </w:r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9004F">
        <w:rPr>
          <w:lang w:val="ru-RU"/>
        </w:rPr>
        <w:br/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Фортепиано, Музыкальный центр, Музыкальная доска.</w:t>
      </w:r>
    </w:p>
    <w:p w:rsidR="004E0C14" w:rsidRPr="00E9004F" w:rsidRDefault="004E0C14" w:rsidP="004E0C14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4E0C14" w:rsidRPr="00E900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E900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Наб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bookmarkStart w:id="0" w:name="_GoBack"/>
      <w:bookmarkEnd w:id="0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E9004F">
        <w:rPr>
          <w:rFonts w:ascii="Times New Roman" w:eastAsia="Times New Roman" w:hAnsi="Times New Roman"/>
          <w:color w:val="000000"/>
          <w:sz w:val="24"/>
          <w:lang w:val="ru-RU"/>
        </w:rPr>
        <w:t>р ш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умовых музыкальных инструментов</w:t>
      </w:r>
    </w:p>
    <w:p w:rsidR="00E9004F" w:rsidRPr="00E9004F" w:rsidRDefault="00E9004F" w:rsidP="004E0C14">
      <w:pPr>
        <w:rPr>
          <w:lang w:val="ru-RU"/>
        </w:rPr>
      </w:pPr>
    </w:p>
    <w:sectPr w:rsidR="00E9004F" w:rsidRPr="00E9004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0C14"/>
    <w:rsid w:val="007F26CA"/>
    <w:rsid w:val="00AA1D8D"/>
    <w:rsid w:val="00B47730"/>
    <w:rsid w:val="00C92660"/>
    <w:rsid w:val="00CB0664"/>
    <w:rsid w:val="00CD215F"/>
    <w:rsid w:val="00E900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4A487-2D6D-4332-A2BC-4D103FE4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7260</Words>
  <Characters>41383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911</cp:lastModifiedBy>
  <cp:revision>2</cp:revision>
  <dcterms:created xsi:type="dcterms:W3CDTF">2022-09-10T19:29:00Z</dcterms:created>
  <dcterms:modified xsi:type="dcterms:W3CDTF">2022-09-10T19:29:00Z</dcterms:modified>
</cp:coreProperties>
</file>