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E3" w:rsidRDefault="007061E3">
      <w:pPr>
        <w:autoSpaceDE w:val="0"/>
        <w:autoSpaceDN w:val="0"/>
        <w:spacing w:after="78" w:line="220" w:lineRule="exact"/>
      </w:pPr>
    </w:p>
    <w:p w:rsidR="007061E3" w:rsidRPr="00082F68" w:rsidRDefault="005A2EA2">
      <w:pPr>
        <w:autoSpaceDE w:val="0"/>
        <w:autoSpaceDN w:val="0"/>
        <w:spacing w:after="0" w:line="230" w:lineRule="auto"/>
        <w:ind w:left="792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7061E3" w:rsidRPr="00082F68" w:rsidRDefault="005A2EA2">
      <w:pPr>
        <w:autoSpaceDE w:val="0"/>
        <w:autoSpaceDN w:val="0"/>
        <w:spacing w:before="670" w:after="0" w:line="230" w:lineRule="auto"/>
        <w:ind w:left="213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Департамент образования Вологодской области</w:t>
      </w:r>
    </w:p>
    <w:p w:rsidR="007061E3" w:rsidRPr="00082F68" w:rsidRDefault="005A2EA2">
      <w:pPr>
        <w:autoSpaceDE w:val="0"/>
        <w:autoSpaceDN w:val="0"/>
        <w:spacing w:before="670" w:after="0" w:line="230" w:lineRule="auto"/>
        <w:ind w:left="229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управление образования мэрии г. Череповца</w:t>
      </w:r>
    </w:p>
    <w:p w:rsidR="007061E3" w:rsidRPr="00082F68" w:rsidRDefault="005A2EA2">
      <w:pPr>
        <w:autoSpaceDE w:val="0"/>
        <w:autoSpaceDN w:val="0"/>
        <w:spacing w:before="670" w:after="1436" w:line="230" w:lineRule="auto"/>
        <w:ind w:right="4034"/>
        <w:jc w:val="right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МАОУ "ОЦ № 36"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868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7061E3" w:rsidRPr="00082F68" w:rsidRDefault="005A2EA2">
      <w:pPr>
        <w:autoSpaceDE w:val="0"/>
        <w:autoSpaceDN w:val="0"/>
        <w:spacing w:after="0" w:line="266" w:lineRule="auto"/>
        <w:ind w:left="2816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РАССМОТРЕНО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методическим объединением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учителей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 Ермакова К.Л.</w:t>
      </w:r>
    </w:p>
    <w:p w:rsidR="007061E3" w:rsidRPr="00082F68" w:rsidRDefault="005A2EA2">
      <w:pPr>
        <w:autoSpaceDE w:val="0"/>
        <w:autoSpaceDN w:val="0"/>
        <w:spacing w:before="182" w:after="0" w:line="324" w:lineRule="auto"/>
        <w:ind w:left="2816" w:right="14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Протокол №1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"29" 08  2022 г.</w:t>
      </w:r>
    </w:p>
    <w:p w:rsidR="007061E3" w:rsidRPr="00082F68" w:rsidRDefault="007061E3">
      <w:pPr>
        <w:rPr>
          <w:lang w:val="ru-RU"/>
        </w:rPr>
        <w:sectPr w:rsidR="007061E3" w:rsidRPr="00082F68">
          <w:type w:val="continuous"/>
          <w:pgSz w:w="11900" w:h="16840"/>
          <w:pgMar w:top="298" w:right="868" w:bottom="1440" w:left="1440" w:header="720" w:footer="720" w:gutter="0"/>
          <w:cols w:num="2" w:space="720" w:equalWidth="0">
            <w:col w:w="5942" w:space="0"/>
            <w:col w:w="3650" w:space="0"/>
          </w:cols>
          <w:docGrid w:linePitch="360"/>
        </w:sectPr>
      </w:pPr>
    </w:p>
    <w:p w:rsidR="007061E3" w:rsidRPr="00082F68" w:rsidRDefault="005A2EA2">
      <w:pPr>
        <w:autoSpaceDE w:val="0"/>
        <w:autoSpaceDN w:val="0"/>
        <w:spacing w:after="0" w:line="286" w:lineRule="auto"/>
        <w:ind w:left="39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lastRenderedPageBreak/>
        <w:t xml:space="preserve">УТВЕРЖДЕНО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Директор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______________Алексеева О.А.</w:t>
      </w:r>
    </w:p>
    <w:p w:rsidR="007061E3" w:rsidRPr="00082F68" w:rsidRDefault="005A2EA2">
      <w:pPr>
        <w:autoSpaceDE w:val="0"/>
        <w:autoSpaceDN w:val="0"/>
        <w:spacing w:before="182" w:after="1242" w:line="324" w:lineRule="auto"/>
        <w:ind w:left="390" w:right="172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 xml:space="preserve">Приказ №1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w w:val="102"/>
          <w:sz w:val="20"/>
          <w:lang w:val="ru-RU"/>
        </w:rPr>
        <w:t>от "30" 08 2022 г.</w:t>
      </w:r>
    </w:p>
    <w:p w:rsidR="007061E3" w:rsidRPr="00082F68" w:rsidRDefault="007061E3">
      <w:pPr>
        <w:rPr>
          <w:lang w:val="ru-RU"/>
        </w:rPr>
        <w:sectPr w:rsidR="007061E3" w:rsidRPr="00082F68">
          <w:type w:val="nextColumn"/>
          <w:pgSz w:w="11900" w:h="16840"/>
          <w:pgMar w:top="298" w:right="868" w:bottom="1440" w:left="1440" w:header="720" w:footer="720" w:gutter="0"/>
          <w:cols w:num="2" w:space="720" w:equalWidth="0">
            <w:col w:w="5942" w:space="0"/>
            <w:col w:w="3650" w:space="0"/>
          </w:cols>
          <w:docGrid w:linePitch="360"/>
        </w:sectPr>
      </w:pPr>
    </w:p>
    <w:p w:rsidR="007061E3" w:rsidRPr="00082F68" w:rsidRDefault="005A2EA2">
      <w:pPr>
        <w:autoSpaceDE w:val="0"/>
        <w:autoSpaceDN w:val="0"/>
        <w:spacing w:after="0" w:line="262" w:lineRule="auto"/>
        <w:ind w:left="3024" w:right="3600"/>
        <w:jc w:val="center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РАБОЧАЯ ПРОГРАММА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4378391)</w:t>
      </w:r>
    </w:p>
    <w:p w:rsidR="007061E3" w:rsidRPr="00082F68" w:rsidRDefault="005A2EA2">
      <w:pPr>
        <w:autoSpaceDE w:val="0"/>
        <w:autoSpaceDN w:val="0"/>
        <w:spacing w:before="166" w:after="0" w:line="262" w:lineRule="auto"/>
        <w:ind w:left="1440" w:right="1872"/>
        <w:jc w:val="center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учебного курса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«Основы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духовно-нравственной культуры народов России»</w:t>
      </w:r>
    </w:p>
    <w:p w:rsidR="007061E3" w:rsidRPr="00082F68" w:rsidRDefault="005A2EA2">
      <w:pPr>
        <w:autoSpaceDE w:val="0"/>
        <w:autoSpaceDN w:val="0"/>
        <w:spacing w:before="670" w:after="0" w:line="262" w:lineRule="auto"/>
        <w:ind w:left="2304" w:right="2736"/>
        <w:jc w:val="center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</w:t>
      </w: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</w:t>
      </w:r>
    </w:p>
    <w:p w:rsidR="00082F68" w:rsidRDefault="005A2EA2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Рубан Ирина Викторовна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учитель ОДНКНР</w:t>
      </w:r>
      <w:r w:rsidR="00082F68"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082F68" w:rsidRPr="00082F68" w:rsidRDefault="00082F68" w:rsidP="00082F68">
      <w:pPr>
        <w:autoSpaceDE w:val="0"/>
        <w:autoSpaceDN w:val="0"/>
        <w:spacing w:after="0" w:line="230" w:lineRule="auto"/>
        <w:ind w:right="3642"/>
        <w:jc w:val="right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Череповец 2022</w:t>
      </w:r>
    </w:p>
    <w:p w:rsidR="007061E3" w:rsidRPr="00082F68" w:rsidRDefault="007061E3">
      <w:pPr>
        <w:autoSpaceDE w:val="0"/>
        <w:autoSpaceDN w:val="0"/>
        <w:spacing w:before="2112" w:after="0" w:line="262" w:lineRule="auto"/>
        <w:ind w:left="7724" w:hanging="2172"/>
        <w:rPr>
          <w:lang w:val="ru-RU"/>
        </w:rPr>
      </w:pPr>
    </w:p>
    <w:p w:rsidR="007061E3" w:rsidRPr="00082F68" w:rsidRDefault="007061E3">
      <w:pPr>
        <w:rPr>
          <w:lang w:val="ru-RU"/>
        </w:rPr>
        <w:sectPr w:rsidR="007061E3" w:rsidRPr="00082F68">
          <w:type w:val="continuous"/>
          <w:pgSz w:w="11900" w:h="16840"/>
          <w:pgMar w:top="298" w:right="868" w:bottom="1440" w:left="1440" w:header="720" w:footer="720" w:gutter="0"/>
          <w:cols w:space="720" w:equalWidth="0">
            <w:col w:w="9592" w:space="0"/>
          </w:cols>
          <w:docGrid w:linePitch="360"/>
        </w:sectPr>
      </w:pP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7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7061E3" w:rsidRPr="00082F68" w:rsidRDefault="005A2EA2">
      <w:pPr>
        <w:autoSpaceDE w:val="0"/>
        <w:autoSpaceDN w:val="0"/>
        <w:spacing w:before="346" w:after="0" w:line="262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«ОСНОВЫ ДУХОВНО-НРАВСТВЕННОЙ КУЛЬТУРЫ НАРОДОВ РОССИИ»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166" w:after="0" w:line="286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Программа по предметной области «Основы духовно-нравственной культуры народов России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(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далее  — ОДНКНР) для 5 классов образовательных организаций составлена в соответствии с: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Федерации от 31 мая 2021 г. № 287);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метапредметным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предметным);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основными подходами к развитию и формированию универсальных учебных действий (УУД) для основного 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бщего образования.</w:t>
      </w:r>
    </w:p>
    <w:p w:rsidR="007061E3" w:rsidRPr="00082F68" w:rsidRDefault="005A2EA2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 общего образования,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необходимость формирования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7061E3" w:rsidRPr="00082F68" w:rsidRDefault="005A2EA2">
      <w:pPr>
        <w:autoSpaceDE w:val="0"/>
        <w:autoSpaceDN w:val="0"/>
        <w:spacing w:before="70" w:after="0"/>
        <w:ind w:right="720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Сохранение традиционных российских духовно-нравственных ценностей как значимой части культурного и истори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ческого наследия народов России  — один из ключевых национальных приоритетов Российской Федерации, способствующих дальнейшей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гуманизации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7061E3" w:rsidRPr="00082F68" w:rsidRDefault="005A2EA2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Согласно Стратегии нац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историческая память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многоконфессиональное государство, лежат в основе представлений о гражданско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й идентичности как ключевом ориентире духовно-нравственного развития обучающихся.</w:t>
      </w:r>
    </w:p>
    <w:p w:rsidR="007061E3" w:rsidRPr="00082F68" w:rsidRDefault="005A2EA2">
      <w:pPr>
        <w:autoSpaceDE w:val="0"/>
        <w:autoSpaceDN w:val="0"/>
        <w:spacing w:before="70" w:after="0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Центральная идея гражданской идентичности — образ будущего нашей страны, который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формируется с учётом национальных и стратегических приоритетов российского общества,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рно-исторических традиций всех народов России, духовно-нравственных ценностей, присущих ей на протяжении всей её истории.</w:t>
      </w:r>
    </w:p>
    <w:p w:rsidR="007061E3" w:rsidRPr="00082F68" w:rsidRDefault="005A2EA2">
      <w:pPr>
        <w:autoSpaceDE w:val="0"/>
        <w:autoSpaceDN w:val="0"/>
        <w:spacing w:before="70" w:after="0" w:line="283" w:lineRule="auto"/>
        <w:ind w:right="432" w:firstLine="180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ою идентичность как члена семьи, школьного коллектива, региональной общности, гражданина страны с опорой на традиционные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духовно-нравственные ценности.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7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Не менее важно отметить, что данный курс формируется и преподаётся в соответствии с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принципами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культурологичности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культуросообразности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7061E3" w:rsidRPr="00082F68" w:rsidRDefault="005A2EA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 пр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её специфические инструменты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самопрезентации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7061E3" w:rsidRPr="00082F68" w:rsidRDefault="005A2EA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курса направлено на формирование нравственного идеала, гражданской идентичности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личности обучающегося и воспитание патриотических чу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вств к Р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одине (осознание себя как гражданина своего Отечества), формирование исторической памяти.</w:t>
      </w:r>
    </w:p>
    <w:p w:rsidR="007061E3" w:rsidRPr="00082F68" w:rsidRDefault="005A2EA2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Материал курса представлен через актуализацию макроуровня (Россия в целом как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многонациональное,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поликонф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ессиональное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государство, с едиными для всех законами,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, к которой принадлежит обучающийся как личность).</w:t>
      </w:r>
    </w:p>
    <w:p w:rsidR="007061E3" w:rsidRPr="00082F68" w:rsidRDefault="005A2EA2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</w:t>
      </w:r>
      <w:proofErr w:type="spellStart"/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культурологичности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смысловых акцентах.</w:t>
      </w:r>
    </w:p>
    <w:p w:rsidR="007061E3" w:rsidRPr="00082F68" w:rsidRDefault="005A2EA2">
      <w:pPr>
        <w:autoSpaceDE w:val="0"/>
        <w:autoSpaceDN w:val="0"/>
        <w:spacing w:before="70" w:after="0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научности подходов и содержания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ия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культурообразующих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элементов и формирования познавательного интереса к этнокультурным и религиозным феноменам.</w:t>
      </w:r>
    </w:p>
    <w:p w:rsidR="007061E3" w:rsidRPr="00082F68" w:rsidRDefault="005A2EA2">
      <w:pPr>
        <w:autoSpaceDE w:val="0"/>
        <w:autoSpaceDN w:val="0"/>
        <w:spacing w:before="70" w:after="0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Принцип соответствия требованиям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возрастной педагогики и психологии включает отбор тем и содержания курса согласно приоритетным зонам ближайше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7061E3" w:rsidRPr="00082F68" w:rsidRDefault="005A2EA2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формирования гражданского самосознания и общероссийской гражданской </w:t>
      </w:r>
      <w:proofErr w:type="gramStart"/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идентичности</w:t>
      </w:r>
      <w:proofErr w:type="gramEnd"/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обучающихся в процессе из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учения курса предметной области ОДНКНР включает осознание важности наднационального и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надконфессионального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гражданского единства народов России как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основополагающего элемента в воспитании патриотизма и любви к Родине. Данный принцип должен быть реализован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поиск объединяющих черт в духовно-нравственной жизни народов России, их культуре, религии и историческом развитии.</w:t>
      </w:r>
    </w:p>
    <w:p w:rsidR="007061E3" w:rsidRPr="00082F68" w:rsidRDefault="005A2EA2">
      <w:pPr>
        <w:autoSpaceDE w:val="0"/>
        <w:autoSpaceDN w:val="0"/>
        <w:spacing w:before="264" w:after="0" w:line="262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КУРСА «ОСНОВЫ ДУХОВНО-НРАВСТВЕННОЙ КУЛЬТУРЫ НАРОДОВ РОССИИ»</w:t>
      </w:r>
    </w:p>
    <w:p w:rsidR="007061E3" w:rsidRPr="00082F68" w:rsidRDefault="005A2EA2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Целями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изучения учебного курса являются:</w:t>
      </w:r>
    </w:p>
    <w:p w:rsidR="007061E3" w:rsidRPr="00082F68" w:rsidRDefault="005A2EA2">
      <w:pPr>
        <w:autoSpaceDE w:val="0"/>
        <w:autoSpaceDN w:val="0"/>
        <w:spacing w:before="178" w:after="0"/>
        <w:ind w:left="42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082F68">
        <w:rPr>
          <w:lang w:val="ru-RU"/>
        </w:rPr>
        <w:br/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этноконфессионального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согласия и взаимодействия, взаимопроникновения и мирного сосуществования народ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ов, религий, национальных культур;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сохранение уважения к ценностям и убеждениям представителей разных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654" w:bottom="398" w:left="666" w:header="720" w:footer="720" w:gutter="0"/>
          <w:cols w:space="720" w:equalWidth="0">
            <w:col w:w="10580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Цели курса определяют следующие </w:t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задачи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: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42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овладение предметными компетенциями, имеющими преимущественное значение для формировани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я гражданской идентичности обучающегося;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7061E3" w:rsidRPr="00082F68" w:rsidRDefault="005A2EA2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развитие представлений о значении духовно-нравственных ценно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становление компетенций межкультурного взаимодействия как способности и готовности вести межличностный, межкультурный, м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ежконфессиональный диалог при осознании и сохранении собственной культурной идентичности;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основ научного мышления обучающихся через систематизацию знаний 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представлений, полученных на уроках литературы, истории, изобразительного искусства, музыки;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воспитан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ие уважительного и бережного отношения к историческому, религиозному и культурному наследию народов России;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180" w:after="0" w:line="262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Изучение курса «Основы духовно-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7061E3" w:rsidRPr="00082F68" w:rsidRDefault="005A2EA2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расширению и систематизации знаний и представлений школьников о культуре и духовных традициях народов России, о нравств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углублению представлений о светской этике, религиозной культуре народов России, их роли в ра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звитии современного общества;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ством и государством;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воспитанию патриотизма; уважения к истории, языку, культурным и религиозным традициям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762" w:bottom="392" w:left="666" w:header="720" w:footer="720" w:gutter="0"/>
          <w:cols w:space="720" w:equalWidth="0">
            <w:col w:w="10472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71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осознанию приоритетной значимости духовно-нравственных ценностей, проявляющейся в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преобладании этических, интеллектуальных, альтруистических мотивов над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потребительскими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эгоистическими;</w:t>
      </w:r>
    </w:p>
    <w:p w:rsidR="007061E3" w:rsidRPr="00082F68" w:rsidRDefault="005A2EA2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7061E3" w:rsidRPr="00082F68" w:rsidRDefault="005A2EA2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ответственного отноше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ния к учению и труду, готовности и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7061E3" w:rsidRPr="00082F68" w:rsidRDefault="005A2EA2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получению научных представлений о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развитию информационной культуры школьников, компетенций в отборе, использовании и структурировании информации, а такж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 возможностей для активной самостоятельной познавательной деятельности.</w:t>
      </w:r>
    </w:p>
    <w:p w:rsidR="007061E3" w:rsidRPr="00082F68" w:rsidRDefault="005A2EA2">
      <w:pPr>
        <w:autoSpaceDE w:val="0"/>
        <w:autoSpaceDN w:val="0"/>
        <w:spacing w:before="322" w:after="0" w:line="262" w:lineRule="auto"/>
        <w:ind w:right="1008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КУРСА «ОСНОВЫ ДУХОВНО-НРАВСТВЕННОЙ КУЛЬТУРЫ НАРОДОВ РОССИИ» В УЧЕБНОМ ПЛАНЕ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курс "Основы духовно-нравственной культуры народов России" изучается в 5 классе не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менее одного часа в неделе, общий объем составляет 34 часа.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736" w:bottom="1440" w:left="666" w:header="720" w:footer="720" w:gutter="0"/>
          <w:cols w:space="720" w:equalWidth="0">
            <w:col w:w="10498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7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КУРСА</w:t>
      </w:r>
    </w:p>
    <w:p w:rsidR="007061E3" w:rsidRPr="00082F68" w:rsidRDefault="005A2EA2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</w:t>
      </w:r>
    </w:p>
    <w:p w:rsidR="007061E3" w:rsidRPr="00082F68" w:rsidRDefault="005A2EA2">
      <w:pPr>
        <w:autoSpaceDE w:val="0"/>
        <w:autoSpaceDN w:val="0"/>
        <w:spacing w:before="70" w:after="0" w:line="262" w:lineRule="auto"/>
        <w:ind w:left="180" w:right="129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«Россия — наш общий дом»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туры народов России»?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ы духовно-нравственной культуры народов России.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7061E3" w:rsidRPr="00082F68" w:rsidRDefault="005A2EA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Русский язык — основа российской куль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туры. Как складывался русский язык: вклад народов России в его развитие. Русский язык как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культурообразующий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проект и язык межнационального общения.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Важность общего языка для всех народов России. Возможности, которые даёт русский язык.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ой культуры.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Материальная культура: архитектура, одежда, пища, транспорт,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техника. Связь между материальной культурой и духовно-нравственными ценностями общества.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Духовно-нравственная культура. Искусство, наука, духовность. Мораль, нравственность, ценности.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Художественное осмысление мира. Символ и зна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к. Духовная культура как реализация ценностей.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Религия и культура. Что такое религия, её роль в жизни общества и человека.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rPr>
          <w:lang w:val="ru-RU"/>
        </w:rPr>
      </w:pP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религии России. Единство ценностей в религиях России.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ие.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</w:p>
    <w:p w:rsidR="007061E3" w:rsidRPr="00082F68" w:rsidRDefault="005A2EA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7061E3" w:rsidRPr="00082F68" w:rsidRDefault="005A2EA2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</w:t>
      </w:r>
    </w:p>
    <w:p w:rsidR="007061E3" w:rsidRPr="00082F68" w:rsidRDefault="005A2EA2">
      <w:pPr>
        <w:autoSpaceDE w:val="0"/>
        <w:autoSpaceDN w:val="0"/>
        <w:spacing w:before="70" w:after="0" w:line="262" w:lineRule="auto"/>
        <w:ind w:left="180" w:right="5184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«Семья и духовно-нравственные ценности»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Семья — базовый элемент общества. Семейные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ценности, традиции и культура. Помощь сиротам как духовно-нравственный долг человека.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семьи как часть истории народа, государства, человечества. Как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связаны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Родина и семья? Что такое Родина и Отечество?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13. Традиции семейного воспитания в России.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 народов России. Межнациональные семьи. Семейное воспитание как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трансляция ценностей.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14. Образ семьи в культуре народов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России.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Социальные роли в истории семьи. Роль домашнего тру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да. Роль нравственных норм в благополучии семьи.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(практическое занятие).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Рассказ о своей семье (с использованием фотографий, книг, писем и др.). Семейное древо.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Семейные традиции.</w:t>
      </w:r>
    </w:p>
    <w:p w:rsidR="007061E3" w:rsidRPr="00082F68" w:rsidRDefault="005A2EA2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</w:t>
      </w:r>
    </w:p>
    <w:p w:rsidR="007061E3" w:rsidRPr="00082F68" w:rsidRDefault="005A2EA2">
      <w:pPr>
        <w:autoSpaceDE w:val="0"/>
        <w:autoSpaceDN w:val="0"/>
        <w:spacing w:before="72" w:after="0" w:line="262" w:lineRule="auto"/>
        <w:ind w:left="180" w:right="5328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«Духовно-нравственное</w:t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богатство личности»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 — творец культуры.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культур. Созидательный труд. Важность труда как творческой деятельности, как реализации.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Мораль и нравственность в жизни человека. Взаимопомощь, сострадание, милосердие, любовь, дружба, коллективизм, пат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риотизм, любовь к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061E3" w:rsidRPr="00082F68" w:rsidRDefault="005A2EA2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4. «Культурное единство России»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ценность.</w:t>
      </w:r>
    </w:p>
    <w:p w:rsidR="007061E3" w:rsidRPr="00082F68" w:rsidRDefault="005A2EA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Что такое история и почему она важна? История семьи — часть истории народа, государства, человечества. Важность ист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орической памяти, недопустимость её фальсификации. Преемственность поколений.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ека и его духовность.</w:t>
      </w:r>
    </w:p>
    <w:p w:rsidR="007061E3" w:rsidRPr="00082F68" w:rsidRDefault="005A2EA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культур.</w:t>
      </w:r>
    </w:p>
    <w:p w:rsidR="007061E3" w:rsidRPr="00082F68" w:rsidRDefault="005A2EA2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Взаимодействие культур.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Межпоколенная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23. Духовно-нравственные ценности российского народа.</w:t>
      </w:r>
    </w:p>
    <w:p w:rsidR="007061E3" w:rsidRPr="00082F68" w:rsidRDefault="005A2EA2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оритет духовного над материальным, гуманизм, милосердие,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Что такое праздник? Почему праздники важны. Праздничные традиции в России. Народные пр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аздники как память культуры, как воплощение духовно-нравственных идеалов.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688" w:bottom="318" w:left="666" w:header="720" w:footer="720" w:gutter="0"/>
          <w:cols w:space="720" w:equalWidth="0">
            <w:col w:w="10546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в культуре народов России.</w:t>
      </w:r>
    </w:p>
    <w:p w:rsidR="007061E3" w:rsidRPr="00082F68" w:rsidRDefault="005A2EA2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Памятники как часть культуры: исторические, художе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Музыка. Музыкальные произведения. Музы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ка как форма выражения эмоциональных связей между людьми. Народные инструменты. История народа в его музыке и инструментах.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28. Изобразительное искусство народов России.</w:t>
      </w:r>
    </w:p>
    <w:p w:rsidR="007061E3" w:rsidRPr="00082F68" w:rsidRDefault="005A2EA2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7061E3" w:rsidRPr="00082F68" w:rsidRDefault="005A2EA2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 (</w:t>
      </w: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</w:t>
      </w: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еское занятие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440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</w:t>
      </w: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География культур России. Россия как культурна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я карта. Описание регионов в соответствии с их особенностями.</w:t>
      </w:r>
    </w:p>
    <w:p w:rsidR="007061E3" w:rsidRPr="00082F68" w:rsidRDefault="005A2EA2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32. Единство страны — залог будущего России.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644" w:bottom="1440" w:left="666" w:header="720" w:footer="720" w:gutter="0"/>
          <w:cols w:space="720" w:equalWidth="0">
            <w:col w:w="10590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7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7061E3" w:rsidRPr="00082F68" w:rsidRDefault="005A2EA2">
      <w:pPr>
        <w:autoSpaceDE w:val="0"/>
        <w:autoSpaceDN w:val="0"/>
        <w:spacing w:before="346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7061E3" w:rsidRPr="00082F68" w:rsidRDefault="005A2EA2">
      <w:pPr>
        <w:autoSpaceDE w:val="0"/>
        <w:autoSpaceDN w:val="0"/>
        <w:spacing w:before="166" w:after="0" w:line="271" w:lineRule="auto"/>
        <w:ind w:right="144"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Планируемые результаты освоения курса представляют собой систему ведущих целевых установок и ожидаемых результатов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освоения всех компонентов, составляющих содержательную основу образовательной программы.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7061E3" w:rsidRPr="00082F68" w:rsidRDefault="005A2EA2">
      <w:pPr>
        <w:autoSpaceDE w:val="0"/>
        <w:autoSpaceDN w:val="0"/>
        <w:spacing w:before="70" w:after="0" w:line="281" w:lineRule="auto"/>
        <w:ind w:right="864" w:firstLine="180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Личностные результаты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целенаправленной социально значимо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й деятельности;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  <w:proofErr w:type="gramEnd"/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Патриотическое воспитание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российской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ой государственности.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Гражданское воспитание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потребительстве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;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понимания и принятия гуманистических, демократических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веротерпимости, уважительного отношения к религиозным чувствам, взглядам людей или их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отсутствию.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Ценности познавательной деятельности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мира.</w:t>
      </w:r>
    </w:p>
    <w:p w:rsidR="007061E3" w:rsidRPr="00082F68" w:rsidRDefault="005A2EA2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spellStart"/>
      <w:r w:rsidRPr="00082F68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Смыслообразование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ответственного отношения к учению, готовности и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способности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7061E3" w:rsidRPr="00082F68" w:rsidRDefault="005A2EA2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4. </w:t>
      </w:r>
      <w:proofErr w:type="gramStart"/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Духовно-нравственное воспитание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осознанного, уважительного и доброжелательного отношения к другому чел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 группах и сообществах, включая взрослые и социальные сообщества;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ответственного отношения к собственным поступкам;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значения семьи в жизни человека и общества; принятие ценности семейной жизни;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очительном потреблении.</w:t>
      </w:r>
      <w:proofErr w:type="gramEnd"/>
    </w:p>
    <w:p w:rsidR="007061E3" w:rsidRPr="00082F68" w:rsidRDefault="005A2EA2">
      <w:pPr>
        <w:autoSpaceDE w:val="0"/>
        <w:autoSpaceDN w:val="0"/>
        <w:spacing w:before="262" w:after="0" w:line="230" w:lineRule="auto"/>
        <w:rPr>
          <w:lang w:val="ru-RU"/>
        </w:rPr>
      </w:pPr>
      <w:proofErr w:type="spellStart"/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</w:t>
      </w:r>
      <w:proofErr w:type="spellEnd"/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результаты</w:t>
      </w:r>
    </w:p>
    <w:p w:rsidR="007061E3" w:rsidRPr="00082F68" w:rsidRDefault="005A2EA2">
      <w:pPr>
        <w:autoSpaceDE w:val="0"/>
        <w:autoSpaceDN w:val="0"/>
        <w:spacing w:before="166" w:after="0" w:line="286" w:lineRule="auto"/>
        <w:ind w:right="144" w:firstLine="180"/>
        <w:rPr>
          <w:lang w:val="ru-RU"/>
        </w:rPr>
      </w:pPr>
      <w:proofErr w:type="spellStart"/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Метапредметные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результаты освоения курса включают освоение обучающимися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понятий (используются в нескольких предметных областях) и универсальные учебные действия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осуществлению учебной деятельности и организации учебного сотрудничества с педагогом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сверстниками, к участию в построении индивидуальной образовательной траектории;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ии и её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аудитор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ии.</w:t>
      </w:r>
    </w:p>
    <w:p w:rsidR="007061E3" w:rsidRPr="00082F68" w:rsidRDefault="005A2EA2">
      <w:pPr>
        <w:autoSpaceDE w:val="0"/>
        <w:autoSpaceDN w:val="0"/>
        <w:spacing w:before="70" w:after="0" w:line="262" w:lineRule="auto"/>
        <w:ind w:left="180" w:right="3888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 Познавательные универсальные учебные действия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Познавательные универсальные учебные действия включают:</w:t>
      </w:r>
    </w:p>
    <w:p w:rsidR="007061E3" w:rsidRPr="00082F68" w:rsidRDefault="005A2EA2">
      <w:pPr>
        <w:autoSpaceDE w:val="0"/>
        <w:autoSpaceDN w:val="0"/>
        <w:spacing w:before="178" w:after="0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определять понятия, создавать обобщения, устанавливать аналогии,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классифицировать, самостоятельно выбирать основания и критерии для клас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умение создавать, применять и преобразовывать знаки и символы, модели и схемы д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ля решения учебных и познавательных задач (знаков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символические / моделирование);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смысловое чтение;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развитие мотивации к овладению культурой активного использования словарей и других поисковых систем.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180" w:right="3600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2. Коммуникативные универсальные учебные действ</w:t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ия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Коммуникативные универсальные учебные действия включают:</w:t>
      </w:r>
    </w:p>
    <w:p w:rsidR="007061E3" w:rsidRPr="00082F68" w:rsidRDefault="005A2EA2">
      <w:pPr>
        <w:autoSpaceDE w:val="0"/>
        <w:autoSpaceDN w:val="0"/>
        <w:spacing w:before="178" w:after="0" w:line="278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сования позиций и учёта интересов; формулировать, аргументировать и отстаивать своё мнение (учебное сотрудничество);</w:t>
      </w:r>
    </w:p>
    <w:p w:rsidR="007061E3" w:rsidRPr="00082F68" w:rsidRDefault="005A2EA2">
      <w:pPr>
        <w:autoSpaceDE w:val="0"/>
        <w:autoSpaceDN w:val="0"/>
        <w:spacing w:before="238" w:after="0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осознанно использовать речевые средства в соответствии с задачей коммуникации для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выражения своих чувств, мыслей и потребностей для планирования и регуляции своей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деятельности; владение устной и письменной речью, монологической контекстной речью (коммуникация);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и развитие компетентности в области использования информаци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онно-коммуникационных технологий (ИКТ-компетентность).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180" w:right="4176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Регулятивные универсальные учебные действия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Регулятивные универсальные учебные действия включают: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определять цели обучения, ставить и формулировать для себя новые задачи в 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чёбе и познавательной деятельности, развивать мотивы и интересы своей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716" w:bottom="444" w:left="666" w:header="720" w:footer="720" w:gutter="0"/>
          <w:cols w:space="720" w:equalWidth="0">
            <w:col w:w="10518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познавательной деятельности (целеполагание);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умение самостоятельно планировать пути достижения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7061E3" w:rsidRPr="00082F68" w:rsidRDefault="005A2EA2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умение соотносить свои действия с планируемыми результатами, осуществлять контроль своей деятельности в процессе д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й(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контроль и коррекция);</w:t>
      </w:r>
    </w:p>
    <w:p w:rsidR="007061E3" w:rsidRPr="00082F68" w:rsidRDefault="005A2EA2">
      <w:pPr>
        <w:autoSpaceDE w:val="0"/>
        <w:autoSpaceDN w:val="0"/>
        <w:spacing w:before="240" w:after="0" w:line="262" w:lineRule="auto"/>
        <w:ind w:left="42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правильность выполнения учебной задачи, собственны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 возможности её решения (оценка);</w:t>
      </w:r>
    </w:p>
    <w:p w:rsidR="007061E3" w:rsidRPr="00082F68" w:rsidRDefault="005A2EA2">
      <w:pPr>
        <w:autoSpaceDE w:val="0"/>
        <w:autoSpaceDN w:val="0"/>
        <w:spacing w:before="240" w:after="0" w:line="271" w:lineRule="auto"/>
        <w:ind w:left="42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саморегуляция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) деятельности.</w:t>
      </w:r>
    </w:p>
    <w:p w:rsidR="007061E3" w:rsidRPr="00082F68" w:rsidRDefault="005A2EA2">
      <w:pPr>
        <w:autoSpaceDE w:val="0"/>
        <w:autoSpaceDN w:val="0"/>
        <w:spacing w:before="322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7061E3" w:rsidRPr="00082F68" w:rsidRDefault="005A2EA2">
      <w:pPr>
        <w:autoSpaceDE w:val="0"/>
        <w:autoSpaceDN w:val="0"/>
        <w:spacing w:before="166" w:after="0"/>
        <w:ind w:firstLine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еобразованию и применению в различных учебных ситуациях, в том числе при создании проектов.</w:t>
      </w:r>
    </w:p>
    <w:p w:rsidR="007061E3" w:rsidRPr="00082F68" w:rsidRDefault="005A2EA2">
      <w:pPr>
        <w:autoSpaceDE w:val="0"/>
        <w:autoSpaceDN w:val="0"/>
        <w:spacing w:before="70" w:after="0" w:line="262" w:lineRule="auto"/>
        <w:ind w:left="180" w:right="1008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1. «Россия — наш общий дом»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1. Зачем изучать курс «Основы духовно-нравственной культуры народов России»?</w:t>
      </w:r>
    </w:p>
    <w:p w:rsidR="007061E3" w:rsidRPr="00082F68" w:rsidRDefault="005A2EA2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цель и предназначение курса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«Основы духовно-нравственной культуры народов России», понимать важность изучения культуры и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гражданствообразующих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религий для формирования личности гражданина России;</w:t>
      </w:r>
      <w:proofErr w:type="gramEnd"/>
    </w:p>
    <w:p w:rsidR="007061E3" w:rsidRPr="00082F68" w:rsidRDefault="005A2EA2">
      <w:pPr>
        <w:autoSpaceDE w:val="0"/>
        <w:autoSpaceDN w:val="0"/>
        <w:spacing w:before="238" w:after="0" w:line="271" w:lineRule="auto"/>
        <w:ind w:left="42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содержании данного курса, в том числе о понятиях «мораль и нра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вственность», «семья», «традиционные ценности», об угрозах духовно-нравственному единству страны;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языком и культурой, духовно-нравственным развитием личности и социальным поведением.</w:t>
      </w:r>
    </w:p>
    <w:p w:rsidR="007061E3" w:rsidRPr="00082F68" w:rsidRDefault="005A2EA2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2. Наш дом — Россия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ение об историческом пути формирования многонационального состава населения Российской Федерации, его мирном характере и причинах его формирования;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о современном состоянии культурного и религиозного разнообразия народов Российской Федерации,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причинах культурных различий;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3. Язык и история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420" w:right="14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что такое язык, каковы важность его изучения и влияние на миропонимание личности;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908" w:bottom="498" w:left="666" w:header="720" w:footer="720" w:gutter="0"/>
          <w:cols w:space="720" w:equalWidth="0">
            <w:col w:w="10326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10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62" w:lineRule="auto"/>
        <w:ind w:left="24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формировании языка как носителя духовно-нравст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венных смыслов культуры;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суть и смысл коммуникативной роли языка, в том числе в организации межкультурного диалога и взаимодействия;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своё понимание необходимости нравственной чистоты языка, важности лингвистической гигиены, рече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вого этикета.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4. Русский язык — язык общения и язык возможностей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базовые представления о происхождении и развитии русского языка, его взаимосвязи с языками других народов России;</w:t>
      </w:r>
    </w:p>
    <w:p w:rsidR="007061E3" w:rsidRPr="00082F68" w:rsidRDefault="005A2EA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обосновать важность русского языка как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культурообразующего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языка народов России, важность его для существования государства и общества;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144" w:right="144"/>
        <w:jc w:val="center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русский язык — не только важнейший элемент национальной культуры, но и историко-культу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рное наследие, достояние российского государства, уметь приводить примеры;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нравственных категориях русского языка и их происхождении.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5. Истоки родной культуры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сформированное представление о понятие «культура»;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уметь выделять общие черты в культуре различных народов, обо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сновывать их значение и причины.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6. Материальная культура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артефактах культуры;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базовое представление о традиционных укладах хозяйства: земледелии, скотоводстве, охоте, рыболовстве;</w:t>
      </w:r>
    </w:p>
    <w:p w:rsidR="007061E3" w:rsidRPr="00082F68" w:rsidRDefault="005A2EA2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взаимосвязь между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хозяйственным укладом и проявлениями духовной культуры;</w:t>
      </w:r>
    </w:p>
    <w:p w:rsidR="007061E3" w:rsidRPr="00082F68" w:rsidRDefault="005A2EA2">
      <w:pPr>
        <w:autoSpaceDE w:val="0"/>
        <w:autoSpaceDN w:val="0"/>
        <w:spacing w:before="240" w:after="0" w:line="262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7. Духовная культура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Иметь представление о таких культурных концептах как «искусство», «наука», «религия»;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давать определения терминам «мораль», «нравственность», «духовные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ценности»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духовность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» на доступном для обучающихся уровне осмысления;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смысл и в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заимосвязь названных терминов с формами их репрезентации в культуре;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культурных символов, нравственный и духовный смысл культурных артефактов;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знаки и символы, уметь соотносить их с культурными явлениями, с которы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ми они связаны.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328" w:right="720" w:bottom="302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13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370" w:lineRule="auto"/>
        <w:ind w:left="240" w:right="576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8. Культура и религия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понятии «религия», уметь пояснить её роль в жизни общества и основные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социально-культурные функции;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связь религии и морали;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роль и значение духовных ценностей в религиях народов России;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характеризовать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государствообразующие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конфессии России и их картины мира.</w:t>
      </w:r>
    </w:p>
    <w:p w:rsidR="007061E3" w:rsidRPr="00082F68" w:rsidRDefault="005A2EA2">
      <w:pPr>
        <w:autoSpaceDE w:val="0"/>
        <w:autoSpaceDN w:val="0"/>
        <w:spacing w:before="178" w:after="0" w:line="355" w:lineRule="auto"/>
        <w:ind w:left="240" w:right="144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9. Культура и образование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термин «образование» и уметь обосновать его важность для личности и общества;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об основных ступенях образования в России и их необходимости;—  понимать взаимосвязь культуры и образованности человека;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приводить пр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имеры взаимосвязи между знанием, образованием и личностным и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профессиональным ростом человека;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чения новых сведений о мире.</w:t>
      </w:r>
    </w:p>
    <w:p w:rsidR="007061E3" w:rsidRPr="00082F68" w:rsidRDefault="005A2EA2">
      <w:pPr>
        <w:autoSpaceDE w:val="0"/>
        <w:autoSpaceDN w:val="0"/>
        <w:spacing w:before="178" w:after="0" w:line="346" w:lineRule="auto"/>
        <w:ind w:left="240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10. Многообразие культур России (практическое занятие)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культуры и истории народов, их культурных особенностях;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выделять общее и единичное в культуре на ос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нове предметных знаний о культуре своего народа;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на основе местной культурно-исторической специфики;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важность сохранения культурного многооб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разия как источника духовно-нравственных ценностей, морали и нравственности современного общества.</w:t>
      </w:r>
    </w:p>
    <w:p w:rsidR="007061E3" w:rsidRPr="00082F68" w:rsidRDefault="005A2EA2">
      <w:pPr>
        <w:tabs>
          <w:tab w:val="left" w:pos="240"/>
        </w:tabs>
        <w:autoSpaceDE w:val="0"/>
        <w:autoSpaceDN w:val="0"/>
        <w:spacing w:before="180" w:after="0" w:line="362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2. «Семья и духовно-нравственные ценности»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11. Семья — хранитель духовных ценностей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смысл термина «семья»;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еть представление о взаимосвязях между типом культуры и особенностями семейного быта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 отношений в семье;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значение термина «поколение» и его взаимосвязь с культурными особенностями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своего времени;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составить рассказ о своей семье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культурно-историческими условиями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её существования;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такие понятия, как «счастливая семья», «семейное счастье»;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доказывать важность семьи как хранителя традиций и её воспитательную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358" w:right="728" w:bottom="408" w:left="846" w:header="720" w:footer="720" w:gutter="0"/>
          <w:cols w:space="720" w:equalWidth="0">
            <w:col w:w="10326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32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роль;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смысл терминов «сиротство», «социальное сиротство», обосновывать нравственную важность заботы о сиротах, знать о формах помощи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сиротам со стороны государства.</w:t>
      </w:r>
    </w:p>
    <w:p w:rsidR="007061E3" w:rsidRPr="00082F68" w:rsidRDefault="005A2EA2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12. Родина начинается с семьи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понятие «Родина»;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взаимосвязь и различия между концептами «Отечество» и «Родина»;—  понимать, что такое история семьи, каковы формы её выражения и 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охранения;—  обосновывать и доказывать взаимосвязь истории семьи и истории народа, государства, человечества.</w:t>
      </w:r>
    </w:p>
    <w:p w:rsidR="007061E3" w:rsidRPr="00082F68" w:rsidRDefault="005A2EA2">
      <w:pPr>
        <w:autoSpaceDE w:val="0"/>
        <w:autoSpaceDN w:val="0"/>
        <w:spacing w:before="180" w:after="0" w:line="350" w:lineRule="auto"/>
        <w:ind w:left="240" w:right="288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13.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Традиции семейного воспитания в России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семейных традициях и обосновывать их важность как ключевых элементах семе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йных отношений;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взаимосвязь семейных традиций и культуры собственного этноса;—  уметь рассказывать о семейных традициях своего народа и народов России, собственной семьи;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роль семейных традиций в культуре общества, трансля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ции ценностей, духовно-нравственных идеалов.</w:t>
      </w:r>
      <w:proofErr w:type="gramEnd"/>
    </w:p>
    <w:p w:rsidR="007061E3" w:rsidRPr="00082F68" w:rsidRDefault="005A2EA2">
      <w:pPr>
        <w:autoSpaceDE w:val="0"/>
        <w:autoSpaceDN w:val="0"/>
        <w:spacing w:before="178" w:after="0" w:line="338" w:lineRule="auto"/>
        <w:ind w:left="240" w:right="288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14. Образ семьи в культуре народов России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называть традиционные сказочные и фольклорные сюжеты о семье, семейных обязанностях;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уметь обосновывать своё понимание семейных ценностей, выраженных в фольклорных сюжетах;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ственной культуры;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семейных ценностей с использованием различного иллюстративного материала.</w:t>
      </w:r>
    </w:p>
    <w:p w:rsidR="007061E3" w:rsidRPr="00082F68" w:rsidRDefault="005A2EA2">
      <w:pPr>
        <w:autoSpaceDE w:val="0"/>
        <w:autoSpaceDN w:val="0"/>
        <w:spacing w:before="178" w:after="0" w:line="350" w:lineRule="auto"/>
        <w:ind w:left="240" w:right="288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15. Труд в истории семьи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семейное хозяйство и домашний труд;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специфику семьи как социального института, характеризовать роль домашнего труда и распределение экономических функций в семье;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оценивать семейный уклад и взаимосвязь с социально-экономической структурой общества в форме большой и малой семе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й;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характеризовать распределение семейного труда и осознавать его важность для укрепления целостности семьи.</w:t>
      </w:r>
    </w:p>
    <w:p w:rsidR="007061E3" w:rsidRPr="00082F68" w:rsidRDefault="005A2EA2">
      <w:pPr>
        <w:tabs>
          <w:tab w:val="left" w:pos="240"/>
        </w:tabs>
        <w:autoSpaceDE w:val="0"/>
        <w:autoSpaceDN w:val="0"/>
        <w:spacing w:before="178" w:after="0" w:line="310" w:lineRule="auto"/>
        <w:ind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16. Семья в современном мире (</w:t>
      </w:r>
      <w:r w:rsidRPr="00082F68">
        <w:rPr>
          <w:rFonts w:ascii="Times New Roman" w:eastAsia="Times New Roman" w:hAnsi="Times New Roman"/>
          <w:i/>
          <w:color w:val="000000"/>
          <w:sz w:val="24"/>
          <w:lang w:val="ru-RU"/>
        </w:rPr>
        <w:t>практическое занятие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)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сформированные представления о закономерностях развития семьи в культуре и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710" w:bottom="318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338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истории народов России, уметь обосновывать данные закономерности на региональных материалах и примерах из жизни собственной семьи;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выделять осо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бенности духовной культуры семьи в фольклоре и культуре различных народов на основе предметных знаний о культуре своего народа;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предполагать и доказывать наличие взаимосвязи между культурой и духовно-нравственными ценностями семьи;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важно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сть семьи и семейных традиций для трансляции духовно-нравственных ценностей, морали и нравственности как фактора культурной преемственности.</w:t>
      </w:r>
    </w:p>
    <w:p w:rsidR="007061E3" w:rsidRPr="00082F68" w:rsidRDefault="005A2EA2">
      <w:pPr>
        <w:tabs>
          <w:tab w:val="left" w:pos="240"/>
        </w:tabs>
        <w:autoSpaceDE w:val="0"/>
        <w:autoSpaceDN w:val="0"/>
        <w:spacing w:before="300" w:after="0" w:line="35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Тематический блок 3. «Духовно-нравственное богатство личности»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17. Личность — общество — культура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понимать значение термина «человек» в контексте духовно-нравственной культуры;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обосновать взаимосвязь и взаимообусловленность человека и общества, человека и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культуры;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 различия между обоснованием термина «личность» в быту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, в контексте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культуры и творчества;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гуманизм, иметь представление о его источниках в культуре.</w:t>
      </w:r>
    </w:p>
    <w:p w:rsidR="007061E3" w:rsidRPr="00082F68" w:rsidRDefault="005A2EA2">
      <w:pPr>
        <w:autoSpaceDE w:val="0"/>
        <w:autoSpaceDN w:val="0"/>
        <w:spacing w:before="178" w:after="0" w:line="370" w:lineRule="auto"/>
        <w:ind w:left="240" w:right="720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18. Духовный мир человека. Человек — творец культуры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значение термина «творчество» в нескольких аспектах и понимать границы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их применимости;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доказывать важность моральн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о-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нравственных ограничений в творчестве;—  обосновывать важность творчества как реализацию духовно-нравственных ценностей человека;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доказывать детерминированность творчества культурой своего э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тноса;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взаимосвязь труда и творчества.</w:t>
      </w:r>
    </w:p>
    <w:p w:rsidR="007061E3" w:rsidRPr="00082F68" w:rsidRDefault="005A2EA2">
      <w:pPr>
        <w:autoSpaceDE w:val="0"/>
        <w:autoSpaceDN w:val="0"/>
        <w:spacing w:before="180" w:after="0" w:line="346" w:lineRule="auto"/>
        <w:ind w:left="240" w:right="144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19. Личность и духовно-нравственные ценности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уметь объяснить значение и роль морали и нравственности в жизни человека;—  обосновывать происхождение духовных ценностей,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понимание идеалов добра и зла;—  понимать и уметь показывать на примерах значение таких ценностей, как «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взаимопомощь»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,«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сострадание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», «милосердие», «любовь», «дружба», «коллективизм», «патриотизм», «любовь к близким».</w:t>
      </w:r>
    </w:p>
    <w:p w:rsidR="007061E3" w:rsidRPr="00082F68" w:rsidRDefault="005A2EA2">
      <w:pPr>
        <w:tabs>
          <w:tab w:val="left" w:pos="240"/>
        </w:tabs>
        <w:autoSpaceDE w:val="0"/>
        <w:autoSpaceDN w:val="0"/>
        <w:spacing w:before="178" w:after="0" w:line="346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Тематический блок 4. «Культурное </w:t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единство России»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20. Историческая память как духовно-нравственная ценность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уметь объяснять суть термина «история», знать основные исторические периоды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 уметь выделять их сущностные черты;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и функциях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изучения истории;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историю своей семьи и народа как часть мирового исторического процесса. Знать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754" w:bottom="452" w:left="846" w:header="720" w:footer="720" w:gutter="0"/>
          <w:cols w:space="720" w:equalWidth="0">
            <w:col w:w="10300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6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 существовании связи между ист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орическими событиями и культурой. Обосновывать важность изучения истории как духовно-нравственного долга гражданина и патриота.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21. Литература как язык культуры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литературы от других видов художественного творчества;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14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расс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казывать об особенностях литературного повествования, выделять простые выразительные средства литературного языка;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литературы как культурного явления, как формы трансляции культурных ценностей;</w:t>
      </w:r>
    </w:p>
    <w:p w:rsidR="007061E3" w:rsidRPr="00082F68" w:rsidRDefault="005A2EA2">
      <w:pPr>
        <w:autoSpaceDE w:val="0"/>
        <w:autoSpaceDN w:val="0"/>
        <w:spacing w:before="240" w:after="0" w:line="262" w:lineRule="auto"/>
        <w:ind w:left="240" w:right="115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средства выражения морального и нравственного смысла в литературных произведениях.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22. Взаимовлияние культур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значении терминов «взаимодействие культур», «культурный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обмен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»к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ак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формах распространения и обогащения духовно-нравст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венных идеалов общества;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обосновывать важность сохранения культурного наследия;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глобализация, уметь приводить примеры межкультурной коммуникации как способа формирования общих духовно-нравственных ценностей.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23.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Духовно-нравственные ценности российского народа</w:t>
      </w:r>
    </w:p>
    <w:p w:rsidR="007061E3" w:rsidRPr="00082F68" w:rsidRDefault="005A2EA2">
      <w:pPr>
        <w:autoSpaceDE w:val="0"/>
        <w:autoSpaceDN w:val="0"/>
        <w:spacing w:before="178" w:after="0" w:line="283" w:lineRule="auto"/>
        <w:ind w:left="240" w:right="576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суть и значение следующих духовно-нравственных ценностей: жизнь, достоинство, права и свободы человека, патриотизм, гражданственность, служение Отечеству и ответственность за его 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 с опорой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на культурные и исторические особенности российского народа:</w:t>
      </w:r>
      <w:proofErr w:type="gramEnd"/>
    </w:p>
    <w:p w:rsidR="007061E3" w:rsidRPr="00082F68" w:rsidRDefault="005A2EA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духовно-нравственные ценности в качестве базовых общегражданских ценностей российского общества и уметь доказывать это.</w:t>
      </w:r>
    </w:p>
    <w:p w:rsidR="007061E3" w:rsidRPr="00082F68" w:rsidRDefault="005A2EA2">
      <w:pPr>
        <w:autoSpaceDE w:val="0"/>
        <w:autoSpaceDN w:val="0"/>
        <w:spacing w:before="180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24. Регионы России: культурное многообразие</w:t>
      </w:r>
    </w:p>
    <w:p w:rsidR="007061E3" w:rsidRPr="00082F68" w:rsidRDefault="005A2EA2">
      <w:pPr>
        <w:autoSpaceDE w:val="0"/>
        <w:autoSpaceDN w:val="0"/>
        <w:spacing w:before="180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принципы федеративного устройства России и концепт «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полиэтничность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»;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называть основные этносы Российской Федерации и регионы, где они традиционно проживают;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100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 значение словосочетаний «многонациональный народ Российской Федерации», «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гос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ударствообразующий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народ», «титульный этнос»;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ценность многообразия культурных укладов народов Российской Федерации;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демонстрировать готовность к сохранению межнационального и межрелигиозного согласия в России;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432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выделять общие черты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 культуре различных народов, обосновывать их значение и причины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25. Праздники в культуре народов России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86" w:right="790" w:bottom="372" w:left="846" w:header="720" w:footer="720" w:gutter="0"/>
          <w:cols w:space="720" w:equalWidth="0">
            <w:col w:w="1026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132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389" w:lineRule="auto"/>
        <w:ind w:left="240" w:right="576"/>
        <w:rPr>
          <w:lang w:val="ru-RU"/>
        </w:rPr>
      </w:pP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Иметь представление о природе праздников и обосновывать их важность как элементов культуры;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взаимосвязь праздников и культурного уклада;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типы праздников;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уметь рассказывать о праздничных традициях народов России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и собственной семьи;—  анализировать связь праздников и истории, культуры народов России;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основной смысл семейных праздников: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определять нравственный смысл праздников народов России;</w:t>
      </w:r>
      <w:proofErr w:type="gramEnd"/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значение праздников как элементов культурно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й памяти народов России, как воплощение духовно-нравственных идеалов.</w:t>
      </w:r>
    </w:p>
    <w:p w:rsidR="007061E3" w:rsidRPr="00082F68" w:rsidRDefault="005A2EA2">
      <w:pPr>
        <w:autoSpaceDE w:val="0"/>
        <w:autoSpaceDN w:val="0"/>
        <w:spacing w:before="178" w:after="0" w:line="355" w:lineRule="auto"/>
        <w:ind w:left="240" w:hanging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26. Памятники архитектуры народов России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Знать, что такое архитектура, уметь охарактеризовать основные типы памятников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архитектуры и проследить связь между их структурой и особе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нностями культуры и этапами исторического развития;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взаимосвязь между типом жилищ и типом хозяйственной деятельности;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осознавать и уметь охарактеризовать связь между уровнем научно-технического развития и типами жилищ;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и уметь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объяснять взаимосвязь между особенностями архитектуры и духовно-нравственными ценностями народов России;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историей памятника и историей края, характеризовать памятники истории и культуры;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иметь представление о нравственном и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научном смысле краеведческой работы.</w:t>
      </w:r>
    </w:p>
    <w:p w:rsidR="007061E3" w:rsidRPr="00082F68" w:rsidRDefault="005A2EA2">
      <w:pPr>
        <w:tabs>
          <w:tab w:val="left" w:pos="240"/>
        </w:tabs>
        <w:autoSpaceDE w:val="0"/>
        <w:autoSpaceDN w:val="0"/>
        <w:spacing w:before="178" w:after="0" w:line="35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27. Музыкальная культура народов России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понимать отличия музыки от других видов художественного творчества, рассказывать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об особенностях музыкального повествования, выделять простые выразительные средства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музыкального языка;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обосновывать и доказывать важность музыки как культурного явления, как формы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трансляции культурных ценностей;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обозначать средства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выражения морального и нравственного смысла 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музыкальных произведений;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музыкального творчества народов России, народные инструменты Тема 28. Изобразительное искусство народов России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 отличия изобразительного иск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усства от других видов художественного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творчества, рассказывать об особенностях и выразительных средствах изобразительного </w:t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искусства;</w:t>
      </w:r>
      <w:r w:rsidRPr="00082F68">
        <w:rPr>
          <w:lang w:val="ru-RU"/>
        </w:rPr>
        <w:br/>
      </w:r>
      <w:r w:rsidRPr="00082F68">
        <w:rPr>
          <w:lang w:val="ru-RU"/>
        </w:rPr>
        <w:tab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уметь объяснить, что такое скульптура, живопись, графика, фольклорные орнаменты;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352" w:right="710" w:bottom="384" w:left="846" w:header="720" w:footer="720" w:gutter="0"/>
          <w:cols w:space="720" w:equalWidth="0">
            <w:col w:w="1034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84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62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обосновывать и доказывать важность изобразительного искусства как культурного явления, как формы трансляции культурных ценностей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129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находить и обозначать средства выражения морального и нравственного смысла изобразительного искусства;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темы изобразительного искусства народов России.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29. Фольклор и литература народов России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понимать, что такое посло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вицы и поговорки, обосновывать важность и нужность этих языковых выразительных средств;</w:t>
      </w:r>
    </w:p>
    <w:p w:rsidR="007061E3" w:rsidRPr="00082F68" w:rsidRDefault="005A2EA2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 и объяснять, что такое эпос, миф, сказка, былина, песня;</w:t>
      </w:r>
    </w:p>
    <w:p w:rsidR="007061E3" w:rsidRPr="00082F68" w:rsidRDefault="005A2EA2">
      <w:pPr>
        <w:autoSpaceDE w:val="0"/>
        <w:autoSpaceDN w:val="0"/>
        <w:spacing w:before="240" w:after="0" w:line="262" w:lineRule="auto"/>
        <w:ind w:left="24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воспринимать и объяснять на примерах важность понимания фольклора как отражения истории народа и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его ценностей, морали и нравственности;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знать, что такое национальная литература и каковы её выразительные средства;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оценивать морально-нравственный потенциал национальной литературы.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30. Бытовые традиции народов России: пища, одежда, дом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ать и уметь объяснить взаимосвязь между бытом и природными условиями проживания народа на примерах из истории и культуры своего региона;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уметь доказывать и отстаивать важность сохранения и развития культурных, духовно-нравственных, семейных и этнических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традиций, многообразия культур;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24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шестиклассников уровне (с учётом их возрастных особенностей);</w:t>
      </w:r>
    </w:p>
    <w:p w:rsidR="007061E3" w:rsidRPr="00082F68" w:rsidRDefault="005A2EA2">
      <w:pPr>
        <w:autoSpaceDE w:val="0"/>
        <w:autoSpaceDN w:val="0"/>
        <w:spacing w:before="238" w:after="0" w:line="271" w:lineRule="auto"/>
        <w:ind w:left="240" w:right="144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 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близким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 через бытовые традиции народов своего края.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Тема 31. Культурная карта России (практиче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ское занятие)</w:t>
      </w:r>
    </w:p>
    <w:p w:rsidR="007061E3" w:rsidRPr="00082F68" w:rsidRDefault="005A2EA2">
      <w:pPr>
        <w:autoSpaceDE w:val="0"/>
        <w:autoSpaceDN w:val="0"/>
        <w:spacing w:before="180" w:after="0" w:line="262" w:lineRule="auto"/>
        <w:ind w:left="240"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отличия культурной географии от физической и политической географии;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понимать, что такое культурная карта народов России;</w:t>
      </w:r>
    </w:p>
    <w:p w:rsidR="007061E3" w:rsidRPr="00082F68" w:rsidRDefault="005A2EA2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описывать отдельные области культурной карты в соответствии с их особенностями.</w:t>
      </w:r>
    </w:p>
    <w:p w:rsidR="007061E3" w:rsidRPr="00082F68" w:rsidRDefault="005A2EA2">
      <w:pPr>
        <w:autoSpaceDE w:val="0"/>
        <w:autoSpaceDN w:val="0"/>
        <w:spacing w:before="17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Тема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32. Единство страны — залог будущего России</w:t>
      </w:r>
    </w:p>
    <w:p w:rsidR="007061E3" w:rsidRPr="00082F68" w:rsidRDefault="005A2EA2">
      <w:pPr>
        <w:autoSpaceDE w:val="0"/>
        <w:autoSpaceDN w:val="0"/>
        <w:spacing w:before="178" w:after="0" w:line="262" w:lineRule="auto"/>
        <w:ind w:left="240"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—  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</w:t>
      </w:r>
    </w:p>
    <w:p w:rsidR="007061E3" w:rsidRPr="00082F68" w:rsidRDefault="005A2EA2">
      <w:pPr>
        <w:autoSpaceDE w:val="0"/>
        <w:autoSpaceDN w:val="0"/>
        <w:spacing w:before="238" w:after="0" w:line="262" w:lineRule="auto"/>
        <w:ind w:left="240" w:right="720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доказывать важность и преимущества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этого единства перед требованиями национального самоопределения отдельных этносов.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304" w:right="748" w:bottom="998" w:left="846" w:header="720" w:footer="720" w:gutter="0"/>
          <w:cols w:space="720" w:equalWidth="0">
            <w:col w:w="10306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64" w:line="220" w:lineRule="exact"/>
        <w:rPr>
          <w:lang w:val="ru-RU"/>
        </w:rPr>
      </w:pPr>
    </w:p>
    <w:p w:rsidR="007061E3" w:rsidRDefault="005A2EA2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958"/>
        <w:gridCol w:w="528"/>
        <w:gridCol w:w="1104"/>
        <w:gridCol w:w="1140"/>
        <w:gridCol w:w="866"/>
        <w:gridCol w:w="3746"/>
        <w:gridCol w:w="828"/>
        <w:gridCol w:w="4864"/>
      </w:tblGrid>
      <w:tr w:rsidR="007061E3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3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4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7061E3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E3" w:rsidRDefault="00706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E3" w:rsidRDefault="007061E3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7061E3" w:rsidRDefault="00706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E3" w:rsidRDefault="00706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E3" w:rsidRDefault="007061E3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1E3" w:rsidRDefault="007061E3"/>
        </w:tc>
      </w:tr>
      <w:tr w:rsidR="007061E3" w:rsidRPr="00082F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1. «Россия — наш общий дом»</w:t>
            </w:r>
          </w:p>
        </w:tc>
      </w:tr>
      <w:tr w:rsidR="007061E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80" w:after="0" w:line="250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Зачем изучать курс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«Основы духовно-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нравственной культуры народов России»?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02.09.2022 09.09.2022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80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об особенностях </w:t>
            </w:r>
            <w:proofErr w:type="spellStart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курса</w:t>
            </w:r>
            <w:proofErr w:type="gramStart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«О</w:t>
            </w:r>
            <w:proofErr w:type="gramEnd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сновы</w:t>
            </w:r>
            <w:proofErr w:type="spellEnd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духовно-нравственной культуры народов России»;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вести самостоятельную работу с учебником;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80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https://www.youtube.com/watch? v=2j-PHANmoac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https://infourok.ru/konspekt-uroka-na-temu-vvedenie-v-kurs-odnk-nr-4022424.html</w:t>
            </w:r>
          </w:p>
        </w:tc>
      </w:tr>
      <w:tr w:rsidR="007061E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Наш дом —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Россия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16.09.2022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формировать представление о необходимости и важности межнационального и межрелигиозного сотрудничества, взаимодействия;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https://videouroki.net/razrabotki/nash-dom-r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ossiia.html</w:t>
            </w:r>
          </w:p>
        </w:tc>
      </w:tr>
      <w:tr w:rsidR="007061E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Язык и история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23.09.2022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представления о языке как носителе духовно-нравственных смыслов культуры;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коммуникативной роли языка; слушать и анализировать выступления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одноклассников, отбирать и сравнивать учебный материал по нескольким источникам;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https://videouroki.net/razrabotki/nash-dom-rossiia.html</w:t>
            </w:r>
          </w:p>
        </w:tc>
      </w:tr>
      <w:tr w:rsidR="007061E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Русский язык — язык общения и язык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возможностей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30.09.2022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русском языке как языке межнационального общения;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стараясь выделить главное;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 наблюдаемые в практике изучения языка явления;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https://videouroki.net/video/25-russkij-yazyk-gosu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darstvennyj.html</w:t>
            </w:r>
          </w:p>
        </w:tc>
      </w:tr>
      <w:tr w:rsidR="007061E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Истоки родной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07.10.2022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том, что такое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культура, об общих чертах в  культуре разных народов;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понимать объяснения учителя по теме урока;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выполнять задания на понимание и разграничение понятий по теме;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https://videouroki.net/video/25-russkij-yazyk-gosudarstvennyj.html</w:t>
            </w:r>
          </w:p>
        </w:tc>
      </w:tr>
      <w:tr w:rsidR="007061E3">
        <w:trPr>
          <w:trHeight w:hRule="exact" w:val="1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Материальная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14.10.2022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традиционных укладах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жизни разных народов;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анализировать выступления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одноклассников;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анализировать проблемные ситуации;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https://www.prodlenka.org/metodicheskie-razrabotki/420691-razrabotka-uroka-odnknr-v-5-klasse-na-temu-po</w:t>
            </w:r>
          </w:p>
        </w:tc>
      </w:tr>
    </w:tbl>
    <w:p w:rsidR="007061E3" w:rsidRDefault="007061E3">
      <w:pPr>
        <w:autoSpaceDE w:val="0"/>
        <w:autoSpaceDN w:val="0"/>
        <w:spacing w:after="0" w:line="14" w:lineRule="exact"/>
      </w:pPr>
    </w:p>
    <w:p w:rsidR="007061E3" w:rsidRDefault="007061E3">
      <w:pPr>
        <w:sectPr w:rsidR="007061E3">
          <w:pgSz w:w="16840" w:h="11900"/>
          <w:pgMar w:top="282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61E3" w:rsidRDefault="007061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958"/>
        <w:gridCol w:w="528"/>
        <w:gridCol w:w="1104"/>
        <w:gridCol w:w="1140"/>
        <w:gridCol w:w="866"/>
        <w:gridCol w:w="3746"/>
        <w:gridCol w:w="828"/>
        <w:gridCol w:w="4864"/>
      </w:tblGrid>
      <w:tr w:rsidR="007061E3">
        <w:trPr>
          <w:trHeight w:hRule="exact" w:val="18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Духовная 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21.10.2022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духовной культуре разных народов;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взаимосвязь между проявлениями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материальной и духовной культуры;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выполнять задания на понимание и разграничение понятий по теме;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учиться работать с текстом и зри тельным рядом учебника;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https://www.prodlenka.org/metodicheskie-razr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abotki/420691-razrabotka-uroka-odnknr-v-5-klasse-na-temu-po</w:t>
            </w:r>
          </w:p>
        </w:tc>
      </w:tr>
      <w:tr w:rsidR="007061E3">
        <w:trPr>
          <w:trHeight w:hRule="exact" w:val="1116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19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религия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28.10.2022</w:t>
            </w:r>
          </w:p>
        </w:tc>
        <w:tc>
          <w:tcPr>
            <w:tcW w:w="37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4" w:after="0" w:line="252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формировать представление о понятии «религия», понимать и уметь объяснять, в чём заключается связь культуры и религии;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 по теме;</w:t>
            </w:r>
          </w:p>
        </w:tc>
        <w:tc>
          <w:tcPr>
            <w:tcW w:w="8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ttps://videouroki.net/video/2-kultura-i-religiya.htm</w:t>
            </w:r>
          </w:p>
        </w:tc>
      </w:tr>
      <w:tr w:rsidR="007061E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Культура и образование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11.11.2022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смысл понятия «образование», уметь объяснять важность и необходимость образования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для общества;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отбирать и сравнивать учебные материалы по теме;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https://interneturok.ru/lesson/okruj-mir/2-klass/zhizn-goroda-i-sela/kultura-i-obrazovanie</w:t>
            </w:r>
          </w:p>
        </w:tc>
      </w:tr>
      <w:tr w:rsidR="007061E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1.10.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Многообразие культур России (</w:t>
            </w:r>
            <w:r w:rsidRPr="00082F6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материал по нескольким источникам, готовить доклады, работать с научно-популярной литературой;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выступления одноклассников;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https://videouroki.net/video/34-mnogonacionalnaya-kultura-rossii.html</w:t>
            </w:r>
          </w:p>
        </w:tc>
      </w:tr>
      <w:tr w:rsidR="007061E3" w:rsidRPr="00082F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Тематический </w:t>
            </w:r>
            <w:r w:rsidRPr="00082F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блок 2. «Семья и духовно-нравственные ценности»</w:t>
            </w:r>
          </w:p>
        </w:tc>
      </w:tr>
      <w:tr w:rsidR="007061E3">
        <w:trPr>
          <w:trHeight w:hRule="exact" w:val="1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Семья  — хранитель духовных ценностей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25.11.2022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семья, формировать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 взаимосвязях между типом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 и особенностями семейного уклада у разных народов;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значение термина «поколение»;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решать проблемные задачи;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https://interneturok.ru/lesson/odnknr/5-klass/spisok-urokov/semya-hranitel-duhovnyh-tsennostey</w:t>
            </w:r>
          </w:p>
        </w:tc>
      </w:tr>
      <w:tr w:rsidR="007061E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Родина начинается с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02.12.2022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как и почему история каждой семьи тесно связана с историей страны, народа; слушать объяснения учителя, разграничивать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понятия по теме, систематизировать учебный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материал;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https://interneturok.ru/lesson/odnknr/5-klass/s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pisok-urokov/semya-hranitel-duhovnyh-tsennostey-chast-1-rol-semi-v-zhizni-cheloveka</w:t>
            </w:r>
          </w:p>
        </w:tc>
      </w:tr>
      <w:tr w:rsidR="007061E3">
        <w:trPr>
          <w:trHeight w:hRule="exact" w:val="14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Традиции семейного воспитания 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09.12.2022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традиция, уметь рассказывать о традициях своей семьи, семейных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традициях своего народа и других народов России; уметь объяснять и разграничивать основные понятия по теме;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работать с раздаточным материалом;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https://videouroki.net/razrabotki/prezentatsiya-po-o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dnknr-5-klass-traditsii-vospitaniya.html</w:t>
            </w:r>
          </w:p>
        </w:tc>
      </w:tr>
    </w:tbl>
    <w:p w:rsidR="007061E3" w:rsidRDefault="007061E3">
      <w:pPr>
        <w:autoSpaceDE w:val="0"/>
        <w:autoSpaceDN w:val="0"/>
        <w:spacing w:after="0" w:line="14" w:lineRule="exact"/>
      </w:pPr>
    </w:p>
    <w:p w:rsidR="007061E3" w:rsidRDefault="007061E3">
      <w:pPr>
        <w:sectPr w:rsidR="007061E3">
          <w:pgSz w:w="16840" w:h="11900"/>
          <w:pgMar w:top="284" w:right="640" w:bottom="9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61E3" w:rsidRDefault="007061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958"/>
        <w:gridCol w:w="528"/>
        <w:gridCol w:w="1104"/>
        <w:gridCol w:w="1140"/>
        <w:gridCol w:w="866"/>
        <w:gridCol w:w="3746"/>
        <w:gridCol w:w="828"/>
        <w:gridCol w:w="4864"/>
      </w:tblGrid>
      <w:tr w:rsidR="007061E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семьи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16.12.2022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основные фольклорные сюжеты о семье, семейных ценностях;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понимать морально-нравственное значение семьи;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научно-популярной литературой,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просматривать и анализировать учебные фильмы, систематизировать учебный материал;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https://interneturok.ru/lesson/odnknr/5-klass/spisok-urokov/semya-hranitel-duhovnyh-tsennostey-chast-2-semeynye-tsennosti-v-pravoslavii-buddizme-islame-iudaizme</w:t>
            </w:r>
          </w:p>
        </w:tc>
      </w:tr>
      <w:tr w:rsidR="007061E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Труд в истории семьи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«семейный труд», сознавать и характеризовать важного общего семейного труда для укрепления целостности семьи;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самостоятельно работать с учебником;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https://interneturok.ru/lesson/odnknr/5-klass/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spisok-urokov/semya-hranitel-duhovnyh-tsennostey-chast-4-semya-pervyy-trudovoy-kollektiv</w:t>
            </w:r>
          </w:p>
        </w:tc>
      </w:tr>
      <w:tr w:rsidR="007061E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Семья в современном мире (</w:t>
            </w:r>
            <w:r w:rsidRPr="00082F6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13.01.2023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почему важно изучать и хранить историю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своей семьи, передавать её следующим поколениям; готовить доклад, сообщение; создавать семейное древо; отбирать и сравнивать материал из нескольких источников;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https://interneturok.ru/lesson/odnknr/5-klass/spisok-urokov/semya-hranitel-duhovny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h-tsennostey-chast-1-rol-semi-v-zhizni-cheloveka</w:t>
            </w:r>
          </w:p>
        </w:tc>
      </w:tr>
      <w:tr w:rsidR="007061E3" w:rsidRPr="00082F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3. «Духовно-нравственное богатство личности»</w:t>
            </w:r>
          </w:p>
        </w:tc>
      </w:tr>
      <w:tr w:rsidR="007061E3">
        <w:trPr>
          <w:trHeight w:hRule="exact" w:val="131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Личность  — общество  —культура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20.01.2023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знать, что такое гуманизм, понимать, что делает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 человеком и какие проявления людей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можно назвать гуманными;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научно-популярной литературой, уметь разграничивать понятия, осваивать смысловое чтение (решать текстовые задачи);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https://videouroki.net/razrabotki/tiema-dukho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vnaia-kul-tura-lichnosti-i-obshchiestva.html</w:t>
            </w:r>
          </w:p>
        </w:tc>
      </w:tr>
      <w:tr w:rsidR="007061E3">
        <w:trPr>
          <w:trHeight w:hRule="exact" w:val="11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Духовный мир человека. Человек — творец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слова «человек» в контексте духовно- нравственной культуры;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учебником, уметь понимать и разграничивать основные понятия по теме;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https://videouroki.net/video/15-duhovnyj-mir-cheloveka.html</w:t>
            </w:r>
          </w:p>
        </w:tc>
      </w:tr>
      <w:tr w:rsidR="007061E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Личность и духовно-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нравственные ценности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03.02.2023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мораль 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нравственность, любовь </w:t>
            </w:r>
            <w:proofErr w:type="gramStart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</w:t>
            </w:r>
            <w:proofErr w:type="gramEnd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близким;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примерах важность таких ценностей как взаимопомощь, сострадание, милосердие,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любовь, дружба и др.;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и определять основные понятия, решать текстовые з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адачи, работать с учебником;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https://infourok.ru/plankonspekt-uroka-odnk-v-klasse-na-temu-duhovnie-cennosti-3300810.html</w:t>
            </w:r>
          </w:p>
        </w:tc>
      </w:tr>
      <w:tr w:rsidR="007061E3" w:rsidRPr="00082F6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Тематический блок 4. «Культурное единство России»</w:t>
            </w:r>
          </w:p>
        </w:tc>
      </w:tr>
      <w:tr w:rsidR="007061E3">
        <w:trPr>
          <w:trHeight w:hRule="exact" w:val="17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Историческая память как духовно-нравственная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ценность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 w:right="43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смысл термина «история», понимать важность изучения истории;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историческая память, как история каждой семьи связана с историей страны;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 учебником, выделять и определять основные понятия, слуша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ть и анализировать выступления одноклассников;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https://myslide.ru/presentation/xranit-pamyat-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predkovxAosnovyxAduxovnonravstvennojxAkulturyxAnarodov-rossii-5</w:t>
            </w:r>
          </w:p>
        </w:tc>
      </w:tr>
    </w:tbl>
    <w:p w:rsidR="007061E3" w:rsidRDefault="007061E3">
      <w:pPr>
        <w:autoSpaceDE w:val="0"/>
        <w:autoSpaceDN w:val="0"/>
        <w:spacing w:after="0" w:line="14" w:lineRule="exact"/>
      </w:pPr>
    </w:p>
    <w:p w:rsidR="007061E3" w:rsidRDefault="007061E3">
      <w:pPr>
        <w:sectPr w:rsidR="007061E3">
          <w:pgSz w:w="16840" w:h="11900"/>
          <w:pgMar w:top="284" w:right="640" w:bottom="5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61E3" w:rsidRDefault="007061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958"/>
        <w:gridCol w:w="528"/>
        <w:gridCol w:w="1104"/>
        <w:gridCol w:w="1140"/>
        <w:gridCol w:w="866"/>
        <w:gridCol w:w="3746"/>
        <w:gridCol w:w="828"/>
        <w:gridCol w:w="4864"/>
      </w:tblGrid>
      <w:tr w:rsidR="007061E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Литература как язык культуры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17.02.2023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литературы, её отличия от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других видов художественного творчества;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средства выражения духовного мира человека, его морали и нравственности в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литературы;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работать с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литературой, изучать 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источники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https://myslide.ru/presentation/xranit-pamyat-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predkovxAosnovyxAduxovnonravstvennojxAkulturyxAnarodov-rossii-5</w:t>
            </w:r>
          </w:p>
        </w:tc>
      </w:tr>
      <w:tr w:rsidR="007061E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Взаимовлияние культур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24.02.2023 03.03.2023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иметь представление о значении терминов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«взаимодействие культур», «культурный обмен»; понимать и объяснять важность сохранения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культурного наследия;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понимать 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разграничивать понятия, отбирать и сравнивать материал по нескольким источникам;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fourok.ru/prezentaciya-na-temu-vzaimodeystvie-kultur-2605074.html</w:t>
            </w:r>
          </w:p>
        </w:tc>
      </w:tr>
      <w:tr w:rsidR="007061E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Духовно-нравственные ценности российского народа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объяснять значение основных понятий,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отражающих духовно-нравственные ценности;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осознавать их и защищать в качестве базовых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общегражданских ценностей российского общества; слушать объяснения учителя, работать с учебником (смысловое чтение);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https://uchitelya.com/obschestvoznanie/172448-prezentaciya-nravstvennye-cennosti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-rossiyskogo-naroda.html</w:t>
            </w:r>
          </w:p>
        </w:tc>
      </w:tr>
      <w:tr w:rsidR="007061E3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Регионы России: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культурное многообразие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17.03.2023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принципы федеративного устройства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России, объяснять понятие «</w:t>
            </w:r>
            <w:proofErr w:type="spellStart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полиэтничность</w:t>
            </w:r>
            <w:proofErr w:type="spellEnd"/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»;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ценность многообразия культурных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укладов народов России;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культурном своеобразии своей малой родины;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и анализировать выступления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одноклассников, работать с источниками;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https://multiurok.ru/files/mnoghoobraziie-kul-tury-narodov-rossii.html</w:t>
            </w:r>
          </w:p>
        </w:tc>
      </w:tr>
      <w:tr w:rsidR="007061E3">
        <w:trPr>
          <w:trHeight w:hRule="exact" w:val="16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Праздники в культуре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24.03.2023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объяснять, что такое «народный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праздник»;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рассказывать о праздничных традициях разных народов и своей семьи;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нравственный смысл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народного праздника;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учебником, просматривать 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https://kopilkaurokov.ru/ork/uroki/pravoslavnyieprazdnikirusskoghonaroda</w:t>
            </w:r>
          </w:p>
        </w:tc>
      </w:tr>
      <w:tr w:rsidR="007061E3">
        <w:trPr>
          <w:trHeight w:hRule="exact" w:val="16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4.7.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Памятники в культуре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07.04.2023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устанавливать связь между историей памятника и историей края;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 памятники истории и культуры; понимать нравственный и научный смысл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краеведческой работы;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работать с научно-популярной литературой, просматривать и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https://pandia.ru/text/80/079/18886.php</w:t>
            </w:r>
          </w:p>
        </w:tc>
      </w:tr>
    </w:tbl>
    <w:p w:rsidR="007061E3" w:rsidRDefault="007061E3">
      <w:pPr>
        <w:autoSpaceDE w:val="0"/>
        <w:autoSpaceDN w:val="0"/>
        <w:spacing w:after="0" w:line="14" w:lineRule="exact"/>
      </w:pPr>
    </w:p>
    <w:p w:rsidR="007061E3" w:rsidRDefault="007061E3">
      <w:pPr>
        <w:sectPr w:rsidR="007061E3">
          <w:pgSz w:w="16840" w:h="11900"/>
          <w:pgMar w:top="284" w:right="640" w:bottom="86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61E3" w:rsidRDefault="007061E3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958"/>
        <w:gridCol w:w="528"/>
        <w:gridCol w:w="1104"/>
        <w:gridCol w:w="1140"/>
        <w:gridCol w:w="866"/>
        <w:gridCol w:w="3746"/>
        <w:gridCol w:w="828"/>
        <w:gridCol w:w="4864"/>
      </w:tblGrid>
      <w:tr w:rsidR="007061E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4.8.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Музыкальная культура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особенности музыки как вида искусства; знать и называть основные темы музыкального творчества народов России, понимать, как история народа отражается в его музыке;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слушать объяснения учителя, 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работать с научно-популярной литературой, просматривать 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https://infourok.ru/prezentaciya-na-temu-muzyka-narodov-rossii-5419100.html</w:t>
            </w:r>
          </w:p>
        </w:tc>
      </w:tr>
      <w:tr w:rsidR="007061E3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4.9.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Изобразительное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искусство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особенности изобразительного искусства как вида художественного творчества; понимать и обосновывать важность искусства как формы трансляции культурных ценностей;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знать и называть основные темы искусства народов России;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ения учителя, работать с научно-популярной литературой, просматривать 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анализировать учебные фильмы;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https://resh.edu.ru/subject/lesson/7825/conspect/312988/</w:t>
            </w:r>
          </w:p>
        </w:tc>
      </w:tr>
      <w:tr w:rsidR="007061E3">
        <w:trPr>
          <w:trHeight w:hRule="exact" w:val="150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4.10.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литература народов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понимать, что такое национальная литература;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 и показывать на примерах, как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фольклора отражают историю народа, его духовно-нравственные ценности;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материал из нескольких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источников, решать текстовые задачи, сл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ушать и анализировать выступления одноклассников;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https://resh.edu.ru/subject/lesson/7370/conspect/245745/</w:t>
            </w:r>
          </w:p>
        </w:tc>
      </w:tr>
      <w:tr w:rsidR="007061E3">
        <w:trPr>
          <w:trHeight w:hRule="exact" w:val="111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Бытовые традиции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 России: пища, одежда, дом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</w:t>
            </w:r>
            <w:r w:rsidRPr="00082F6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учебный материал по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нескольким источникам, решать текстовые задачи, слушать и анализировать выступления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одноклассников, работать с научно-популярной литературой;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https://videouroki.net/razrabotki/konspiekt-zaniatiia-by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t-i-osnovnyie-zaniatiia-liudiei-znakomstvo-s-ukladom-i-byt.html</w:t>
            </w:r>
          </w:p>
        </w:tc>
      </w:tr>
      <w:tr w:rsidR="007061E3">
        <w:trPr>
          <w:trHeight w:hRule="exact" w:val="92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Культурная карта России (</w:t>
            </w:r>
            <w:r w:rsidRPr="00082F68">
              <w:rPr>
                <w:rFonts w:ascii="Times New Roman" w:eastAsia="Times New Roman" w:hAnsi="Times New Roman"/>
                <w:i/>
                <w:color w:val="000000"/>
                <w:w w:val="97"/>
                <w:sz w:val="16"/>
                <w:lang w:val="ru-RU"/>
              </w:rPr>
              <w:t>практическое занятие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12.05.2023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сравнивать несколько источников, решать текстовые задачи, слушать и анализировать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выступления одноклассников,</w:t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работать с научно-популярной литературой;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https://videouroki.net/razrabotki/konspiekt-zaniatiia-byt-i-osnovnyie-zaniatiia-liudiei-znakomstvo-s-ukladom-i-byt.html</w:t>
            </w:r>
          </w:p>
        </w:tc>
      </w:tr>
      <w:tr w:rsidR="007061E3">
        <w:trPr>
          <w:trHeight w:hRule="exact" w:val="130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Единство страны  — залог будущего России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19.05.2023</w:t>
            </w:r>
          </w:p>
        </w:tc>
        <w:tc>
          <w:tcPr>
            <w:tcW w:w="3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и объяснять значение общих элементов и черт в культуре разных народов России для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обоснования её культурного, экономического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единства; </w:t>
            </w:r>
            <w:r w:rsidRPr="00082F68">
              <w:rPr>
                <w:lang w:val="ru-RU"/>
              </w:rPr>
              <w:br/>
            </w: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слушать объяснения учителя, систематизировать учебный материал;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4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https://uchitelya.com/pedagogika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/97534-prezentaciya-rossiya-ustremlennaya-v-buduschee-5-klass.html</w:t>
            </w:r>
          </w:p>
        </w:tc>
      </w:tr>
      <w:tr w:rsidR="007061E3">
        <w:trPr>
          <w:trHeight w:hRule="exact" w:val="520"/>
        </w:trPr>
        <w:tc>
          <w:tcPr>
            <w:tcW w:w="2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Pr="00082F68" w:rsidRDefault="005A2EA2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082F68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7061E3" w:rsidRDefault="005A2EA2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</w:t>
            </w:r>
          </w:p>
        </w:tc>
        <w:tc>
          <w:tcPr>
            <w:tcW w:w="10304" w:type="dxa"/>
            <w:gridSpan w:val="4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7061E3" w:rsidRDefault="007061E3"/>
        </w:tc>
      </w:tr>
    </w:tbl>
    <w:p w:rsidR="007061E3" w:rsidRDefault="007061E3">
      <w:pPr>
        <w:autoSpaceDE w:val="0"/>
        <w:autoSpaceDN w:val="0"/>
        <w:spacing w:after="0" w:line="14" w:lineRule="exact"/>
      </w:pPr>
    </w:p>
    <w:p w:rsidR="007061E3" w:rsidRDefault="007061E3">
      <w:pPr>
        <w:sectPr w:rsidR="007061E3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7061E3" w:rsidRDefault="007061E3">
      <w:pPr>
        <w:autoSpaceDE w:val="0"/>
        <w:autoSpaceDN w:val="0"/>
        <w:spacing w:after="78" w:line="220" w:lineRule="exact"/>
      </w:pPr>
    </w:p>
    <w:p w:rsidR="007061E3" w:rsidRDefault="007061E3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7061E3" w:rsidRDefault="005A2EA2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7061E3" w:rsidRDefault="005A2EA2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ОБЯЗАТЕЛЬНЫЕ </w:t>
      </w:r>
      <w:r>
        <w:rPr>
          <w:rFonts w:ascii="Times New Roman" w:eastAsia="Times New Roman" w:hAnsi="Times New Roman"/>
          <w:b/>
          <w:color w:val="000000"/>
          <w:sz w:val="24"/>
        </w:rPr>
        <w:t>УЧЕБНЫЕ МАТЕРИАЛЫ ДЛЯ УЧЕНИКА</w:t>
      </w:r>
    </w:p>
    <w:p w:rsidR="007061E3" w:rsidRPr="00082F68" w:rsidRDefault="005A2EA2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Виноградова Н.Ф., Основы духовно-нравственной культуры народов России, 5 класс. Акционерное общество «Издательство «Просвещение»;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7061E3" w:rsidRPr="00082F68" w:rsidRDefault="005A2EA2">
      <w:pPr>
        <w:autoSpaceDE w:val="0"/>
        <w:autoSpaceDN w:val="0"/>
        <w:spacing w:before="262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7061E3" w:rsidRPr="00082F68" w:rsidRDefault="005A2EA2">
      <w:pPr>
        <w:autoSpaceDE w:val="0"/>
        <w:autoSpaceDN w:val="0"/>
        <w:spacing w:before="166" w:after="0" w:line="262" w:lineRule="auto"/>
        <w:ind w:right="576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Виноградова Н.Ф., Методическое пособие для учителя. Основы духовно-нравственной культуры народов России. 5 класс.</w:t>
      </w:r>
    </w:p>
    <w:p w:rsidR="007061E3" w:rsidRPr="00082F68" w:rsidRDefault="005A2EA2">
      <w:pPr>
        <w:autoSpaceDE w:val="0"/>
        <w:autoSpaceDN w:val="0"/>
        <w:spacing w:before="264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7061E3" w:rsidRPr="00082F68" w:rsidRDefault="005A2EA2">
      <w:pPr>
        <w:autoSpaceDE w:val="0"/>
        <w:autoSpaceDN w:val="0"/>
        <w:spacing w:before="168"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РЭШ,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Фоксфорд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Учи</w:t>
      </w:r>
      <w:proofErr w:type="gramStart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.р</w:t>
      </w:r>
      <w:proofErr w:type="gram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у</w:t>
      </w:r>
      <w:proofErr w:type="spellEnd"/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7061E3" w:rsidRPr="00082F68" w:rsidRDefault="007061E3">
      <w:pPr>
        <w:autoSpaceDE w:val="0"/>
        <w:autoSpaceDN w:val="0"/>
        <w:spacing w:after="78" w:line="220" w:lineRule="exact"/>
        <w:rPr>
          <w:lang w:val="ru-RU"/>
        </w:rPr>
      </w:pPr>
    </w:p>
    <w:p w:rsidR="007061E3" w:rsidRPr="00082F68" w:rsidRDefault="005A2EA2">
      <w:pPr>
        <w:autoSpaceDE w:val="0"/>
        <w:autoSpaceDN w:val="0"/>
        <w:spacing w:after="0" w:line="230" w:lineRule="auto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7061E3" w:rsidRPr="00082F68" w:rsidRDefault="005A2EA2">
      <w:pPr>
        <w:autoSpaceDE w:val="0"/>
        <w:autoSpaceDN w:val="0"/>
        <w:spacing w:before="346" w:after="0" w:line="302" w:lineRule="auto"/>
        <w:ind w:right="6624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</w:t>
      </w: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Е </w:t>
      </w:r>
      <w:r w:rsidRPr="00082F68">
        <w:rPr>
          <w:lang w:val="ru-RU"/>
        </w:rPr>
        <w:br/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экран, колонки</w:t>
      </w:r>
    </w:p>
    <w:p w:rsidR="007061E3" w:rsidRPr="00082F68" w:rsidRDefault="005A2EA2">
      <w:pPr>
        <w:autoSpaceDE w:val="0"/>
        <w:autoSpaceDN w:val="0"/>
        <w:spacing w:before="262" w:after="0" w:line="302" w:lineRule="auto"/>
        <w:ind w:right="3024"/>
        <w:rPr>
          <w:lang w:val="ru-RU"/>
        </w:rPr>
      </w:pPr>
      <w:r w:rsidRPr="00082F6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082F68">
        <w:rPr>
          <w:rFonts w:ascii="Times New Roman" w:eastAsia="Times New Roman" w:hAnsi="Times New Roman"/>
          <w:color w:val="000000"/>
          <w:sz w:val="24"/>
          <w:lang w:val="ru-RU"/>
        </w:rPr>
        <w:t>Компьютер, проектор, экран, колонки</w:t>
      </w:r>
    </w:p>
    <w:p w:rsidR="007061E3" w:rsidRPr="00082F68" w:rsidRDefault="007061E3">
      <w:pPr>
        <w:rPr>
          <w:lang w:val="ru-RU"/>
        </w:rPr>
        <w:sectPr w:rsidR="007061E3" w:rsidRPr="00082F6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A2EA2" w:rsidRPr="00082F68" w:rsidRDefault="005A2EA2">
      <w:pPr>
        <w:rPr>
          <w:lang w:val="ru-RU"/>
        </w:rPr>
      </w:pPr>
    </w:p>
    <w:sectPr w:rsidR="005A2EA2" w:rsidRPr="00082F68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82F68"/>
    <w:rsid w:val="0015074B"/>
    <w:rsid w:val="0029639D"/>
    <w:rsid w:val="00326F90"/>
    <w:rsid w:val="005A2EA2"/>
    <w:rsid w:val="007061E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993865-D496-4EE0-B1FA-021B8539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8603</Words>
  <Characters>49039</Characters>
  <Application>Microsoft Office Word</Application>
  <DocSecurity>0</DocSecurity>
  <Lines>408</Lines>
  <Paragraphs>115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57527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911</cp:lastModifiedBy>
  <cp:revision>2</cp:revision>
  <dcterms:created xsi:type="dcterms:W3CDTF">2022-09-10T19:37:00Z</dcterms:created>
  <dcterms:modified xsi:type="dcterms:W3CDTF">2022-09-10T19:37:00Z</dcterms:modified>
</cp:coreProperties>
</file>